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1447" w14:textId="518C9E37" w:rsidR="00CB0671" w:rsidRPr="00A36A8D" w:rsidRDefault="00000000" w:rsidP="00A36A8D">
      <w:pPr>
        <w:pStyle w:val="Cmsor2"/>
        <w:numPr>
          <w:ilvl w:val="0"/>
          <w:numId w:val="22"/>
        </w:numPr>
        <w:rPr>
          <w:rFonts w:ascii="Candara" w:hAnsi="Candara"/>
          <w:color w:val="auto"/>
        </w:rPr>
      </w:pPr>
      <w:r w:rsidRPr="00A36A8D">
        <w:rPr>
          <w:rFonts w:ascii="Candara" w:hAnsi="Candara"/>
          <w:color w:val="auto"/>
        </w:rPr>
        <w:t>BÉRBEADÓ ADATAI:</w:t>
      </w:r>
    </w:p>
    <w:p w14:paraId="4A6BD351" w14:textId="77777777" w:rsidR="00CB0671" w:rsidRPr="00A36A8D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t>Név/Cégnév: Bujtorné Fábián Monika</w:t>
      </w:r>
    </w:p>
    <w:p w14:paraId="25969701" w14:textId="77777777" w:rsidR="00CB0671" w:rsidRPr="00A36A8D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t>Székhely: Miskolc, Könyves Kálmán u. 29.</w:t>
      </w:r>
    </w:p>
    <w:p w14:paraId="1D2BCD45" w14:textId="77777777" w:rsidR="00CB0671" w:rsidRPr="00A36A8D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t>Adószám: 53035958-1-25</w:t>
      </w:r>
    </w:p>
    <w:p w14:paraId="346E839E" w14:textId="77777777" w:rsidR="00CB0671" w:rsidRPr="00A36A8D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t>Telefonszám: 206617042</w:t>
      </w:r>
    </w:p>
    <w:p w14:paraId="0EBC1D0B" w14:textId="63ED7944" w:rsidR="00CB0671" w:rsidRPr="00A36A8D" w:rsidRDefault="00000000" w:rsidP="00A36A8D">
      <w:pPr>
        <w:pStyle w:val="Cmsor2"/>
        <w:numPr>
          <w:ilvl w:val="0"/>
          <w:numId w:val="22"/>
        </w:numPr>
        <w:rPr>
          <w:rFonts w:ascii="Candara" w:hAnsi="Candara"/>
          <w:color w:val="auto"/>
        </w:rPr>
      </w:pPr>
      <w:r w:rsidRPr="00A36A8D">
        <w:rPr>
          <w:rFonts w:ascii="Candara" w:hAnsi="Candara"/>
          <w:color w:val="auto"/>
        </w:rPr>
        <w:t>BÉRLŐ ADATAI:</w:t>
      </w:r>
    </w:p>
    <w:p w14:paraId="61B2DDE6" w14:textId="77777777" w:rsidR="00CB0671" w:rsidRPr="00A36A8D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t>Név/Cégnév: ..........................................................</w:t>
      </w:r>
    </w:p>
    <w:p w14:paraId="67687CA7" w14:textId="2E82F593" w:rsidR="00595A06" w:rsidRPr="00A36A8D" w:rsidRDefault="00595A06" w:rsidP="00595A06">
      <w:pPr>
        <w:rPr>
          <w:rFonts w:ascii="Candara" w:hAnsi="Candara"/>
        </w:rPr>
      </w:pPr>
      <w:proofErr w:type="spellStart"/>
      <w:r w:rsidRPr="00A36A8D">
        <w:rPr>
          <w:rFonts w:ascii="Candara" w:hAnsi="Candara"/>
        </w:rPr>
        <w:t>Lakcím</w:t>
      </w:r>
      <w:proofErr w:type="spellEnd"/>
      <w:r>
        <w:rPr>
          <w:rFonts w:ascii="Candara" w:hAnsi="Candara"/>
        </w:rPr>
        <w:t xml:space="preserve"> (</w:t>
      </w:r>
      <w:proofErr w:type="spellStart"/>
      <w:r>
        <w:rPr>
          <w:rFonts w:ascii="Candara" w:hAnsi="Candara"/>
        </w:rPr>
        <w:t>lakcímkártya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alapján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kiállított</w:t>
      </w:r>
      <w:proofErr w:type="spellEnd"/>
      <w:r>
        <w:rPr>
          <w:rFonts w:ascii="Candara" w:hAnsi="Candara"/>
        </w:rPr>
        <w:t>)</w:t>
      </w:r>
      <w:r w:rsidRPr="00A36A8D">
        <w:rPr>
          <w:rFonts w:ascii="Candara" w:hAnsi="Candara"/>
        </w:rPr>
        <w:t>:</w:t>
      </w:r>
    </w:p>
    <w:p w14:paraId="25F7B585" w14:textId="06824C89" w:rsidR="00CB0671" w:rsidRPr="00A36A8D" w:rsidRDefault="00000000">
      <w:pPr>
        <w:rPr>
          <w:rFonts w:ascii="Candara" w:hAnsi="Candara"/>
        </w:rPr>
      </w:pPr>
      <w:proofErr w:type="spellStart"/>
      <w:r w:rsidRPr="00A36A8D">
        <w:rPr>
          <w:rFonts w:ascii="Candara" w:hAnsi="Candara"/>
        </w:rPr>
        <w:t>Székhely</w:t>
      </w:r>
      <w:proofErr w:type="spellEnd"/>
      <w:r w:rsidRPr="00A36A8D">
        <w:rPr>
          <w:rFonts w:ascii="Candara" w:hAnsi="Candara"/>
        </w:rPr>
        <w:t>: ..........................................................</w:t>
      </w:r>
    </w:p>
    <w:p w14:paraId="2AFB778D" w14:textId="77777777" w:rsidR="00CB0671" w:rsidRPr="00A36A8D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t>Adószám: ..........................................................</w:t>
      </w:r>
    </w:p>
    <w:p w14:paraId="0C261399" w14:textId="77777777" w:rsidR="00CB0671" w:rsidRPr="00A36A8D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t>Telefonszám: ..........................................................</w:t>
      </w:r>
    </w:p>
    <w:p w14:paraId="2BCA90FA" w14:textId="77777777" w:rsidR="00CB0671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t>Bérlő személyi igazolvány száma: ..........................................................</w:t>
      </w:r>
    </w:p>
    <w:p w14:paraId="1472E09C" w14:textId="77777777" w:rsidR="006331FE" w:rsidRDefault="006331FE">
      <w:pPr>
        <w:rPr>
          <w:rFonts w:ascii="Candara" w:hAnsi="Candara"/>
        </w:rPr>
      </w:pPr>
    </w:p>
    <w:p w14:paraId="52321C87" w14:textId="77777777" w:rsidR="00595A06" w:rsidRDefault="00595A06">
      <w:pPr>
        <w:rPr>
          <w:rFonts w:ascii="Candara" w:hAnsi="Candara"/>
        </w:rPr>
      </w:pPr>
    </w:p>
    <w:p w14:paraId="4D34587F" w14:textId="77777777" w:rsidR="00595A06" w:rsidRDefault="00595A06">
      <w:pPr>
        <w:rPr>
          <w:rFonts w:ascii="Candara" w:hAnsi="Candara"/>
        </w:rPr>
      </w:pPr>
    </w:p>
    <w:p w14:paraId="1A3E7484" w14:textId="77777777" w:rsidR="00595A06" w:rsidRDefault="00595A06">
      <w:pPr>
        <w:rPr>
          <w:rFonts w:ascii="Candara" w:hAnsi="Candara"/>
        </w:rPr>
      </w:pPr>
    </w:p>
    <w:p w14:paraId="0B7A0965" w14:textId="77777777" w:rsidR="00595A06" w:rsidRDefault="00595A06">
      <w:pPr>
        <w:rPr>
          <w:rFonts w:ascii="Candara" w:hAnsi="Candara"/>
        </w:rPr>
      </w:pPr>
    </w:p>
    <w:p w14:paraId="6841D41A" w14:textId="77777777" w:rsidR="00595A06" w:rsidRDefault="00595A06">
      <w:pPr>
        <w:rPr>
          <w:rFonts w:ascii="Candara" w:hAnsi="Candara"/>
        </w:rPr>
      </w:pPr>
    </w:p>
    <w:p w14:paraId="108EF89B" w14:textId="77777777" w:rsidR="00595A06" w:rsidRDefault="00595A06">
      <w:pPr>
        <w:rPr>
          <w:rFonts w:ascii="Candara" w:hAnsi="Candara"/>
        </w:rPr>
      </w:pPr>
    </w:p>
    <w:p w14:paraId="6146071F" w14:textId="77777777" w:rsidR="00595A06" w:rsidRDefault="00595A06">
      <w:pPr>
        <w:rPr>
          <w:rFonts w:ascii="Candara" w:hAnsi="Candara"/>
        </w:rPr>
      </w:pPr>
    </w:p>
    <w:p w14:paraId="584C3802" w14:textId="77777777" w:rsidR="00595A06" w:rsidRDefault="00595A06">
      <w:pPr>
        <w:rPr>
          <w:rFonts w:ascii="Candara" w:hAnsi="Candara"/>
        </w:rPr>
      </w:pPr>
    </w:p>
    <w:p w14:paraId="586EF449" w14:textId="77777777" w:rsidR="00595A06" w:rsidRDefault="00595A06">
      <w:pPr>
        <w:rPr>
          <w:rFonts w:ascii="Candara" w:hAnsi="Candara"/>
        </w:rPr>
      </w:pPr>
    </w:p>
    <w:p w14:paraId="6121C3E7" w14:textId="77777777" w:rsidR="00595A06" w:rsidRDefault="00595A06">
      <w:pPr>
        <w:rPr>
          <w:rFonts w:ascii="Candara" w:hAnsi="Candara"/>
        </w:rPr>
      </w:pPr>
    </w:p>
    <w:p w14:paraId="34B93815" w14:textId="77777777" w:rsidR="00595A06" w:rsidRDefault="00595A06">
      <w:pPr>
        <w:rPr>
          <w:rFonts w:ascii="Candara" w:hAnsi="Candara"/>
        </w:rPr>
      </w:pPr>
    </w:p>
    <w:p w14:paraId="22945E1B" w14:textId="72730EAE" w:rsidR="008D7D8C" w:rsidRPr="004667EF" w:rsidRDefault="008D7D8C" w:rsidP="004667EF">
      <w:pPr>
        <w:pStyle w:val="Cmsor2"/>
        <w:ind w:left="284"/>
        <w:jc w:val="both"/>
        <w:rPr>
          <w:rFonts w:ascii="Candara" w:hAnsi="Candara"/>
          <w:b w:val="0"/>
          <w:bCs w:val="0"/>
          <w:color w:val="auto"/>
          <w:sz w:val="22"/>
          <w:szCs w:val="22"/>
        </w:rPr>
      </w:pPr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lastRenderedPageBreak/>
        <w:t xml:space="preserve">A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felek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megállapodnak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az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alábbi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dekorációs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elemek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és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kapcsolódó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szolgáltatások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bérlésében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: pl.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asztali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dekoráció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székmasnik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boldogságkapu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fényfüzér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virágfal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stb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.</w:t>
      </w:r>
    </w:p>
    <w:p w14:paraId="5FA985CD" w14:textId="7E9A2EF5" w:rsidR="007802BD" w:rsidRPr="00A36A8D" w:rsidRDefault="00436DA6" w:rsidP="007802BD">
      <w:pPr>
        <w:pStyle w:val="Cmsor2"/>
        <w:numPr>
          <w:ilvl w:val="0"/>
          <w:numId w:val="22"/>
        </w:numPr>
        <w:ind w:left="426"/>
        <w:rPr>
          <w:rFonts w:ascii="Candara" w:hAnsi="Candara"/>
          <w:color w:val="auto"/>
        </w:rPr>
      </w:pPr>
      <w:r w:rsidRPr="008353C1">
        <w:rPr>
          <w:rFonts w:ascii="Candara" w:hAnsi="Candara"/>
          <w:color w:val="auto"/>
          <w:sz w:val="24"/>
          <w:szCs w:val="24"/>
        </w:rPr>
        <w:t>BÉRLETI DÍJ ÉS IDŐTARTAM</w:t>
      </w:r>
    </w:p>
    <w:p w14:paraId="057EF23A" w14:textId="77777777" w:rsidR="007802BD" w:rsidRPr="00A36A8D" w:rsidRDefault="007802BD" w:rsidP="007802BD">
      <w:pPr>
        <w:pStyle w:val="Listaszerbekezds"/>
        <w:numPr>
          <w:ilvl w:val="0"/>
          <w:numId w:val="21"/>
        </w:numPr>
        <w:spacing w:line="360" w:lineRule="auto"/>
        <w:rPr>
          <w:rFonts w:ascii="Candara" w:hAnsi="Candara"/>
        </w:rPr>
      </w:pPr>
      <w:r w:rsidRPr="00A36A8D">
        <w:rPr>
          <w:rFonts w:ascii="Candara" w:hAnsi="Candara"/>
        </w:rPr>
        <w:t xml:space="preserve">A </w:t>
      </w:r>
      <w:proofErr w:type="spellStart"/>
      <w:r w:rsidRPr="00A36A8D">
        <w:rPr>
          <w:rFonts w:ascii="Candara" w:hAnsi="Candara"/>
        </w:rPr>
        <w:t>bérleti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díj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összege</w:t>
      </w:r>
      <w:proofErr w:type="spellEnd"/>
      <w:r w:rsidRPr="00A36A8D">
        <w:rPr>
          <w:rFonts w:ascii="Candara" w:hAnsi="Candara"/>
        </w:rPr>
        <w:t>: .</w:t>
      </w:r>
      <w:r>
        <w:rPr>
          <w:rFonts w:ascii="Candara" w:hAnsi="Candara"/>
        </w:rPr>
        <w:t>65000 Ft</w:t>
      </w:r>
      <w:r w:rsidRPr="00A36A8D">
        <w:rPr>
          <w:rFonts w:ascii="Candara" w:hAnsi="Candara"/>
        </w:rPr>
        <w:t>........</w:t>
      </w:r>
    </w:p>
    <w:p w14:paraId="721F4BFF" w14:textId="77777777" w:rsidR="007802BD" w:rsidRPr="00A36A8D" w:rsidRDefault="007802BD" w:rsidP="007802BD">
      <w:pPr>
        <w:pStyle w:val="Listaszerbekezds"/>
        <w:numPr>
          <w:ilvl w:val="0"/>
          <w:numId w:val="21"/>
        </w:numPr>
        <w:spacing w:line="360" w:lineRule="auto"/>
        <w:rPr>
          <w:rFonts w:ascii="Candara" w:hAnsi="Candara"/>
        </w:rPr>
      </w:pPr>
      <w:proofErr w:type="spellStart"/>
      <w:r w:rsidRPr="00A36A8D">
        <w:rPr>
          <w:rFonts w:ascii="Candara" w:hAnsi="Candara"/>
        </w:rPr>
        <w:t>Módja</w:t>
      </w:r>
      <w:proofErr w:type="spellEnd"/>
      <w:r w:rsidRPr="00A36A8D">
        <w:rPr>
          <w:rFonts w:ascii="Candara" w:hAnsi="Candara"/>
        </w:rPr>
        <w:t xml:space="preserve">: </w:t>
      </w:r>
      <w:proofErr w:type="spellStart"/>
      <w:r w:rsidRPr="00A36A8D">
        <w:rPr>
          <w:rFonts w:ascii="Candara" w:hAnsi="Candara"/>
        </w:rPr>
        <w:t>készpénz</w:t>
      </w:r>
      <w:proofErr w:type="spellEnd"/>
      <w:r w:rsidRPr="00A36A8D">
        <w:rPr>
          <w:rFonts w:ascii="Candara" w:hAnsi="Candara"/>
        </w:rPr>
        <w:t xml:space="preserve"> / </w:t>
      </w:r>
      <w:proofErr w:type="spellStart"/>
      <w:r w:rsidRPr="00A36A8D">
        <w:rPr>
          <w:rFonts w:ascii="Candara" w:hAnsi="Candara"/>
        </w:rPr>
        <w:t>átutalás</w:t>
      </w:r>
      <w:proofErr w:type="spellEnd"/>
    </w:p>
    <w:p w14:paraId="2D7B7A7D" w14:textId="31E324A5" w:rsidR="007802BD" w:rsidRPr="008353C1" w:rsidRDefault="007802BD" w:rsidP="00436DA6">
      <w:pPr>
        <w:pStyle w:val="Cmsor2"/>
        <w:spacing w:line="240" w:lineRule="auto"/>
        <w:ind w:left="426"/>
        <w:rPr>
          <w:rFonts w:ascii="Candara" w:hAnsi="Candara"/>
          <w:color w:val="auto"/>
          <w:sz w:val="24"/>
          <w:szCs w:val="24"/>
        </w:rPr>
      </w:pPr>
      <w:r w:rsidRPr="008353C1">
        <w:rPr>
          <w:rFonts w:ascii="Candara" w:hAnsi="Candara"/>
          <w:color w:val="auto"/>
          <w:sz w:val="24"/>
          <w:szCs w:val="24"/>
        </w:rPr>
        <w:t xml:space="preserve">A </w:t>
      </w:r>
      <w:proofErr w:type="spellStart"/>
      <w:r w:rsidRPr="008353C1">
        <w:rPr>
          <w:rFonts w:ascii="Candara" w:hAnsi="Candara"/>
          <w:color w:val="auto"/>
          <w:sz w:val="24"/>
          <w:szCs w:val="24"/>
        </w:rPr>
        <w:t>bérlés</w:t>
      </w:r>
      <w:proofErr w:type="spellEnd"/>
      <w:r w:rsidRPr="008353C1">
        <w:rPr>
          <w:rFonts w:ascii="Candara" w:hAnsi="Candara"/>
          <w:color w:val="auto"/>
          <w:sz w:val="24"/>
          <w:szCs w:val="24"/>
        </w:rPr>
        <w:t xml:space="preserve"> </w:t>
      </w:r>
      <w:proofErr w:type="spellStart"/>
      <w:r w:rsidRPr="008353C1">
        <w:rPr>
          <w:rFonts w:ascii="Candara" w:hAnsi="Candara"/>
          <w:color w:val="auto"/>
          <w:sz w:val="24"/>
          <w:szCs w:val="24"/>
        </w:rPr>
        <w:t>időtartama</w:t>
      </w:r>
      <w:proofErr w:type="spellEnd"/>
      <w:r w:rsidRPr="008353C1">
        <w:rPr>
          <w:rFonts w:ascii="Candara" w:hAnsi="Candara"/>
          <w:color w:val="auto"/>
          <w:sz w:val="24"/>
          <w:szCs w:val="24"/>
        </w:rPr>
        <w:t xml:space="preserve">: </w:t>
      </w:r>
      <w:proofErr w:type="spellStart"/>
      <w:r w:rsidRPr="008353C1">
        <w:rPr>
          <w:rFonts w:ascii="Candara" w:hAnsi="Candara"/>
          <w:color w:val="auto"/>
          <w:sz w:val="24"/>
          <w:szCs w:val="24"/>
        </w:rPr>
        <w:t>Határozott</w:t>
      </w:r>
      <w:proofErr w:type="spellEnd"/>
      <w:r w:rsidRPr="008353C1">
        <w:rPr>
          <w:rFonts w:ascii="Candara" w:hAnsi="Candara"/>
          <w:color w:val="auto"/>
          <w:sz w:val="24"/>
          <w:szCs w:val="24"/>
        </w:rPr>
        <w:t xml:space="preserve"> </w:t>
      </w:r>
      <w:proofErr w:type="spellStart"/>
      <w:r w:rsidRPr="008353C1">
        <w:rPr>
          <w:rFonts w:ascii="Candara" w:hAnsi="Candara"/>
          <w:color w:val="auto"/>
          <w:sz w:val="24"/>
          <w:szCs w:val="24"/>
        </w:rPr>
        <w:t>időtartamra</w:t>
      </w:r>
      <w:proofErr w:type="spellEnd"/>
      <w:r w:rsidRPr="008353C1">
        <w:rPr>
          <w:rFonts w:ascii="Candara" w:hAnsi="Candara"/>
          <w:color w:val="auto"/>
          <w:sz w:val="24"/>
          <w:szCs w:val="24"/>
        </w:rPr>
        <w:t xml:space="preserve"> </w:t>
      </w:r>
      <w:proofErr w:type="spellStart"/>
      <w:r w:rsidRPr="008353C1">
        <w:rPr>
          <w:rFonts w:ascii="Candara" w:hAnsi="Candara"/>
          <w:color w:val="auto"/>
          <w:sz w:val="24"/>
          <w:szCs w:val="24"/>
        </w:rPr>
        <w:t>szól</w:t>
      </w:r>
      <w:proofErr w:type="spellEnd"/>
      <w:r w:rsidRPr="008353C1">
        <w:rPr>
          <w:rFonts w:ascii="Candara" w:hAnsi="Candara"/>
          <w:color w:val="auto"/>
          <w:sz w:val="24"/>
          <w:szCs w:val="24"/>
        </w:rPr>
        <w:br/>
      </w:r>
    </w:p>
    <w:p w14:paraId="35B366EE" w14:textId="67BB9301" w:rsidR="007802BD" w:rsidRPr="00A36A8D" w:rsidRDefault="007802BD" w:rsidP="007802BD">
      <w:pPr>
        <w:pStyle w:val="Listaszerbekezds"/>
        <w:numPr>
          <w:ilvl w:val="0"/>
          <w:numId w:val="21"/>
        </w:numPr>
        <w:spacing w:line="360" w:lineRule="auto"/>
        <w:rPr>
          <w:rFonts w:ascii="Candara" w:hAnsi="Candara"/>
        </w:rPr>
      </w:pPr>
      <w:proofErr w:type="spellStart"/>
      <w:r w:rsidRPr="00A36A8D">
        <w:rPr>
          <w:rFonts w:ascii="Candara" w:hAnsi="Candara"/>
        </w:rPr>
        <w:t>Idő</w:t>
      </w:r>
      <w:r>
        <w:rPr>
          <w:rFonts w:ascii="Candara" w:hAnsi="Candara"/>
        </w:rPr>
        <w:t>tartam</w:t>
      </w:r>
      <w:proofErr w:type="spellEnd"/>
      <w:r w:rsidRPr="00A36A8D">
        <w:rPr>
          <w:rFonts w:ascii="Candara" w:hAnsi="Candara"/>
        </w:rPr>
        <w:t>: .</w:t>
      </w:r>
      <w:r>
        <w:rPr>
          <w:rFonts w:ascii="Candara" w:hAnsi="Candara"/>
        </w:rPr>
        <w:t>2025.09.10</w:t>
      </w:r>
      <w:r w:rsidRPr="00A36A8D">
        <w:rPr>
          <w:rFonts w:ascii="Candara" w:hAnsi="Candara"/>
        </w:rPr>
        <w:t>........................ -</w:t>
      </w:r>
      <w:proofErr w:type="spellStart"/>
      <w:r w:rsidRPr="00A36A8D">
        <w:rPr>
          <w:rFonts w:ascii="Candara" w:hAnsi="Candara"/>
        </w:rPr>
        <w:t>tól</w:t>
      </w:r>
      <w:proofErr w:type="spellEnd"/>
      <w:r w:rsidRPr="00A36A8D">
        <w:rPr>
          <w:rFonts w:ascii="Candara" w:hAnsi="Candara"/>
        </w:rPr>
        <w:t xml:space="preserve">       </w:t>
      </w:r>
      <w:r>
        <w:rPr>
          <w:rFonts w:ascii="Candara" w:hAnsi="Candara"/>
        </w:rPr>
        <w:t>2025.09.15.</w:t>
      </w:r>
      <w:r w:rsidRPr="00A36A8D">
        <w:rPr>
          <w:rFonts w:ascii="Candara" w:hAnsi="Candara"/>
        </w:rPr>
        <w:t>........................ -</w:t>
      </w:r>
      <w:proofErr w:type="spellStart"/>
      <w:r w:rsidRPr="00A36A8D">
        <w:rPr>
          <w:rFonts w:ascii="Candara" w:hAnsi="Candara"/>
        </w:rPr>
        <w:t>ig</w:t>
      </w:r>
      <w:proofErr w:type="spellEnd"/>
    </w:p>
    <w:p w14:paraId="3E808483" w14:textId="7B80FEB5" w:rsidR="007802BD" w:rsidRDefault="007802BD" w:rsidP="007802BD">
      <w:pPr>
        <w:pStyle w:val="Listaszerbekezds"/>
        <w:numPr>
          <w:ilvl w:val="0"/>
          <w:numId w:val="21"/>
        </w:numPr>
        <w:spacing w:line="360" w:lineRule="auto"/>
        <w:rPr>
          <w:rFonts w:ascii="Candara" w:hAnsi="Candara"/>
        </w:rPr>
      </w:pPr>
      <w:proofErr w:type="spellStart"/>
      <w:r w:rsidRPr="00A36A8D">
        <w:rPr>
          <w:rFonts w:ascii="Candara" w:hAnsi="Candara"/>
        </w:rPr>
        <w:t>Visszahozás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időpontja</w:t>
      </w:r>
      <w:proofErr w:type="spellEnd"/>
      <w:r w:rsidRPr="00A36A8D">
        <w:rPr>
          <w:rFonts w:ascii="Candara" w:hAnsi="Candara"/>
        </w:rPr>
        <w:t xml:space="preserve">: </w:t>
      </w:r>
      <w:r>
        <w:rPr>
          <w:rFonts w:ascii="Candara" w:hAnsi="Candara"/>
        </w:rPr>
        <w:t>2025.09.15.</w:t>
      </w:r>
      <w:r w:rsidRPr="00A36A8D">
        <w:rPr>
          <w:rFonts w:ascii="Candara" w:hAnsi="Candara"/>
        </w:rPr>
        <w:t>……………………………………</w:t>
      </w:r>
    </w:p>
    <w:p w14:paraId="5779B510" w14:textId="77777777" w:rsidR="007802BD" w:rsidRPr="004667EF" w:rsidRDefault="007802BD" w:rsidP="007802BD">
      <w:pPr>
        <w:pStyle w:val="Cmsor2"/>
        <w:numPr>
          <w:ilvl w:val="0"/>
          <w:numId w:val="21"/>
        </w:numPr>
        <w:spacing w:line="240" w:lineRule="auto"/>
        <w:jc w:val="both"/>
        <w:rPr>
          <w:rFonts w:ascii="Candara" w:hAnsi="Candara"/>
          <w:color w:val="auto"/>
          <w:sz w:val="22"/>
          <w:szCs w:val="22"/>
        </w:rPr>
      </w:pPr>
      <w:proofErr w:type="spellStart"/>
      <w:r w:rsidRPr="004667EF">
        <w:rPr>
          <w:rFonts w:ascii="Candara" w:hAnsi="Candara"/>
          <w:color w:val="auto"/>
          <w:sz w:val="22"/>
          <w:szCs w:val="22"/>
        </w:rPr>
        <w:t>Helyszín</w:t>
      </w:r>
      <w:proofErr w:type="spellEnd"/>
    </w:p>
    <w:p w14:paraId="732405AB" w14:textId="77777777" w:rsidR="007802BD" w:rsidRDefault="007802BD" w:rsidP="007802BD">
      <w:pPr>
        <w:pStyle w:val="Cmsor2"/>
        <w:numPr>
          <w:ilvl w:val="0"/>
          <w:numId w:val="21"/>
        </w:numPr>
        <w:spacing w:line="240" w:lineRule="auto"/>
        <w:jc w:val="both"/>
        <w:rPr>
          <w:rFonts w:ascii="Candara" w:hAnsi="Candara"/>
          <w:b w:val="0"/>
          <w:bCs w:val="0"/>
          <w:color w:val="auto"/>
          <w:sz w:val="24"/>
          <w:szCs w:val="24"/>
        </w:rPr>
      </w:pPr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A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dekoráció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használatának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helyszíne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:</w:t>
      </w:r>
      <w:r w:rsidRPr="0080020A">
        <w:rPr>
          <w:rFonts w:ascii="Candara" w:hAnsi="Candara"/>
          <w:color w:val="auto"/>
          <w:sz w:val="24"/>
          <w:szCs w:val="24"/>
        </w:rPr>
        <w:t xml:space="preserve"> </w:t>
      </w:r>
      <w:r w:rsidRPr="0080020A">
        <w:rPr>
          <w:rFonts w:ascii="Candara" w:hAnsi="Candara"/>
          <w:b w:val="0"/>
          <w:bCs w:val="0"/>
          <w:color w:val="auto"/>
          <w:sz w:val="24"/>
          <w:szCs w:val="24"/>
        </w:rPr>
        <w:t>………………………………</w:t>
      </w:r>
      <w:r>
        <w:rPr>
          <w:rFonts w:ascii="Candara" w:hAnsi="Candara"/>
          <w:b w:val="0"/>
          <w:bCs w:val="0"/>
          <w:color w:val="auto"/>
          <w:sz w:val="24"/>
          <w:szCs w:val="24"/>
        </w:rPr>
        <w:t>……………</w:t>
      </w:r>
    </w:p>
    <w:p w14:paraId="63687D70" w14:textId="5D0370F6" w:rsidR="007802BD" w:rsidRPr="008353C1" w:rsidRDefault="00436DA6" w:rsidP="007802BD">
      <w:pPr>
        <w:pStyle w:val="Cmsor2"/>
        <w:numPr>
          <w:ilvl w:val="0"/>
          <w:numId w:val="22"/>
        </w:numPr>
        <w:ind w:left="426"/>
        <w:rPr>
          <w:rFonts w:ascii="Candara" w:hAnsi="Candara"/>
          <w:color w:val="auto"/>
          <w:sz w:val="24"/>
          <w:szCs w:val="24"/>
        </w:rPr>
      </w:pPr>
      <w:r w:rsidRPr="008353C1">
        <w:rPr>
          <w:rFonts w:ascii="Candara" w:hAnsi="Candara"/>
          <w:color w:val="auto"/>
          <w:sz w:val="24"/>
          <w:szCs w:val="24"/>
        </w:rPr>
        <w:t>KAUCIÓ ÉS FELELŐSSÉG</w:t>
      </w:r>
    </w:p>
    <w:p w14:paraId="3AA12873" w14:textId="77777777" w:rsidR="007802BD" w:rsidRPr="00A36A8D" w:rsidRDefault="007802BD" w:rsidP="004E61F0">
      <w:pPr>
        <w:pStyle w:val="Listaszerbekezds"/>
        <w:numPr>
          <w:ilvl w:val="0"/>
          <w:numId w:val="12"/>
        </w:numPr>
        <w:spacing w:after="120" w:line="360" w:lineRule="auto"/>
        <w:rPr>
          <w:rFonts w:ascii="Candara" w:hAnsi="Candara"/>
        </w:rPr>
      </w:pPr>
      <w:r w:rsidRPr="00A36A8D">
        <w:rPr>
          <w:rFonts w:ascii="Candara" w:hAnsi="Candara"/>
        </w:rPr>
        <w:t xml:space="preserve">A </w:t>
      </w:r>
      <w:proofErr w:type="spellStart"/>
      <w:r w:rsidRPr="00A36A8D">
        <w:rPr>
          <w:rFonts w:ascii="Candara" w:hAnsi="Candara"/>
        </w:rPr>
        <w:t>kaució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biztosíték</w:t>
      </w:r>
      <w:proofErr w:type="spellEnd"/>
      <w:r w:rsidRPr="00A36A8D">
        <w:rPr>
          <w:rFonts w:ascii="Candara" w:hAnsi="Candara"/>
        </w:rPr>
        <w:t xml:space="preserve">, </w:t>
      </w:r>
      <w:proofErr w:type="spellStart"/>
      <w:r w:rsidRPr="00A36A8D">
        <w:rPr>
          <w:rFonts w:ascii="Candara" w:hAnsi="Candara"/>
        </w:rPr>
        <w:t>amelyet</w:t>
      </w:r>
      <w:proofErr w:type="spellEnd"/>
      <w:r w:rsidRPr="00A36A8D">
        <w:rPr>
          <w:rFonts w:ascii="Candara" w:hAnsi="Candara"/>
        </w:rPr>
        <w:t xml:space="preserve"> a </w:t>
      </w:r>
      <w:proofErr w:type="spellStart"/>
      <w:r w:rsidRPr="00A36A8D">
        <w:rPr>
          <w:rFonts w:ascii="Candara" w:hAnsi="Candara"/>
        </w:rPr>
        <w:t>bérleti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díjon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felül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kell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megfizetni</w:t>
      </w:r>
      <w:proofErr w:type="spellEnd"/>
      <w:r w:rsidRPr="00A36A8D">
        <w:rPr>
          <w:rFonts w:ascii="Candara" w:hAnsi="Candara"/>
          <w:lang w:val="hu-HU"/>
        </w:rPr>
        <w:t>.</w:t>
      </w:r>
    </w:p>
    <w:p w14:paraId="539999CB" w14:textId="77777777" w:rsidR="007802BD" w:rsidRPr="00A36A8D" w:rsidRDefault="007802BD" w:rsidP="004E61F0">
      <w:pPr>
        <w:pStyle w:val="Listaszerbekezds"/>
        <w:numPr>
          <w:ilvl w:val="0"/>
          <w:numId w:val="12"/>
        </w:numPr>
        <w:spacing w:after="120" w:line="360" w:lineRule="auto"/>
        <w:rPr>
          <w:rFonts w:ascii="Candara" w:hAnsi="Candara"/>
          <w:lang w:val="hu-HU"/>
        </w:rPr>
      </w:pPr>
      <w:r w:rsidRPr="00A36A8D">
        <w:rPr>
          <w:rFonts w:ascii="Candara" w:hAnsi="Candara"/>
          <w:lang w:val="hu-HU"/>
        </w:rPr>
        <w:t xml:space="preserve">A kaució összege: </w:t>
      </w:r>
      <w:r>
        <w:rPr>
          <w:rFonts w:ascii="Candara" w:hAnsi="Candara"/>
          <w:lang w:val="hu-HU"/>
        </w:rPr>
        <w:t>20.000</w:t>
      </w:r>
      <w:r w:rsidRPr="00A36A8D">
        <w:rPr>
          <w:rFonts w:ascii="Candara" w:hAnsi="Candara"/>
          <w:lang w:val="hu-HU"/>
        </w:rPr>
        <w:t>.......... Ft, amely előre fizetendő.</w:t>
      </w:r>
    </w:p>
    <w:p w14:paraId="46ADEEAA" w14:textId="77777777" w:rsidR="007802BD" w:rsidRPr="00A36A8D" w:rsidRDefault="007802BD" w:rsidP="004E61F0">
      <w:pPr>
        <w:pStyle w:val="Listaszerbekezds"/>
        <w:numPr>
          <w:ilvl w:val="0"/>
          <w:numId w:val="12"/>
        </w:numPr>
        <w:spacing w:after="120" w:line="360" w:lineRule="auto"/>
        <w:rPr>
          <w:rFonts w:ascii="Candara" w:hAnsi="Candara"/>
          <w:lang w:val="hu-HU"/>
        </w:rPr>
      </w:pPr>
      <w:proofErr w:type="spellStart"/>
      <w:r w:rsidRPr="00A36A8D">
        <w:rPr>
          <w:rFonts w:ascii="Candara" w:hAnsi="Candara"/>
        </w:rPr>
        <w:t>Sérülés</w:t>
      </w:r>
      <w:proofErr w:type="spellEnd"/>
      <w:r w:rsidRPr="00A36A8D">
        <w:rPr>
          <w:rFonts w:ascii="Candara" w:hAnsi="Candara"/>
        </w:rPr>
        <w:t xml:space="preserve">-, </w:t>
      </w:r>
      <w:proofErr w:type="spellStart"/>
      <w:r w:rsidRPr="00A36A8D">
        <w:rPr>
          <w:rFonts w:ascii="Candara" w:hAnsi="Candara"/>
        </w:rPr>
        <w:t>hiány</w:t>
      </w:r>
      <w:proofErr w:type="spellEnd"/>
      <w:r w:rsidRPr="00A36A8D">
        <w:rPr>
          <w:rFonts w:ascii="Candara" w:hAnsi="Candara"/>
        </w:rPr>
        <w:t xml:space="preserve">- </w:t>
      </w:r>
      <w:proofErr w:type="spellStart"/>
      <w:r w:rsidRPr="00A36A8D">
        <w:rPr>
          <w:rFonts w:ascii="Candara" w:hAnsi="Candara"/>
        </w:rPr>
        <w:t>és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tisztasági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probléma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nélkül</w:t>
      </w:r>
      <w:proofErr w:type="spellEnd"/>
      <w:r w:rsidRPr="00A36A8D">
        <w:rPr>
          <w:rFonts w:ascii="Candara" w:hAnsi="Candara"/>
        </w:rPr>
        <w:t xml:space="preserve"> a </w:t>
      </w:r>
      <w:proofErr w:type="spellStart"/>
      <w:r w:rsidRPr="00A36A8D">
        <w:rPr>
          <w:rFonts w:ascii="Candara" w:hAnsi="Candara"/>
        </w:rPr>
        <w:t>teljes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kaució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visszajár</w:t>
      </w:r>
      <w:proofErr w:type="spellEnd"/>
      <w:r w:rsidRPr="00A36A8D">
        <w:rPr>
          <w:rFonts w:ascii="Candara" w:hAnsi="Candara"/>
        </w:rPr>
        <w:t>.</w:t>
      </w:r>
    </w:p>
    <w:p w14:paraId="19A9DB82" w14:textId="77777777" w:rsidR="007802BD" w:rsidRPr="00A36A8D" w:rsidRDefault="007802BD" w:rsidP="004E61F0">
      <w:pPr>
        <w:pStyle w:val="Listaszerbekezds"/>
        <w:numPr>
          <w:ilvl w:val="0"/>
          <w:numId w:val="12"/>
        </w:numPr>
        <w:spacing w:after="120" w:line="360" w:lineRule="auto"/>
        <w:rPr>
          <w:rFonts w:ascii="Candara" w:hAnsi="Candara"/>
          <w:lang w:val="hu-HU"/>
        </w:rPr>
      </w:pPr>
      <w:r w:rsidRPr="00A36A8D">
        <w:rPr>
          <w:rFonts w:ascii="Candara" w:hAnsi="Candara"/>
        </w:rPr>
        <w:t xml:space="preserve">A </w:t>
      </w:r>
      <w:proofErr w:type="spellStart"/>
      <w:r w:rsidRPr="00A36A8D">
        <w:rPr>
          <w:rFonts w:ascii="Candara" w:hAnsi="Candara"/>
        </w:rPr>
        <w:t>dekorációk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rendeltetésszerű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használatáért</w:t>
      </w:r>
      <w:proofErr w:type="spellEnd"/>
      <w:r w:rsidRPr="00A36A8D">
        <w:rPr>
          <w:rFonts w:ascii="Candara" w:hAnsi="Candara"/>
        </w:rPr>
        <w:t xml:space="preserve"> a </w:t>
      </w:r>
      <w:proofErr w:type="spellStart"/>
      <w:r w:rsidRPr="00A36A8D">
        <w:rPr>
          <w:rFonts w:ascii="Candara" w:hAnsi="Candara"/>
        </w:rPr>
        <w:t>Bérlő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felel</w:t>
      </w:r>
      <w:proofErr w:type="spellEnd"/>
      <w:r w:rsidRPr="00A36A8D">
        <w:rPr>
          <w:rFonts w:ascii="Candara" w:hAnsi="Candara"/>
        </w:rPr>
        <w:t>.</w:t>
      </w:r>
    </w:p>
    <w:p w14:paraId="2456C559" w14:textId="77777777" w:rsidR="007802BD" w:rsidRPr="00A36A8D" w:rsidRDefault="007802BD" w:rsidP="004E61F0">
      <w:pPr>
        <w:pStyle w:val="Listaszerbekezds"/>
        <w:numPr>
          <w:ilvl w:val="0"/>
          <w:numId w:val="12"/>
        </w:numPr>
        <w:spacing w:after="120" w:line="360" w:lineRule="auto"/>
        <w:rPr>
          <w:rFonts w:ascii="Candara" w:hAnsi="Candara"/>
          <w:lang w:val="hu-HU"/>
        </w:rPr>
      </w:pPr>
      <w:proofErr w:type="spellStart"/>
      <w:r w:rsidRPr="00A36A8D">
        <w:rPr>
          <w:rFonts w:ascii="Candara" w:hAnsi="Candara"/>
        </w:rPr>
        <w:t>Sérülés</w:t>
      </w:r>
      <w:proofErr w:type="spellEnd"/>
      <w:r w:rsidRPr="00A36A8D">
        <w:rPr>
          <w:rFonts w:ascii="Candara" w:hAnsi="Candara"/>
        </w:rPr>
        <w:t xml:space="preserve">, </w:t>
      </w:r>
      <w:proofErr w:type="spellStart"/>
      <w:r w:rsidRPr="00A36A8D">
        <w:rPr>
          <w:rFonts w:ascii="Candara" w:hAnsi="Candara"/>
        </w:rPr>
        <w:t>törés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vagy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hiány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esetén</w:t>
      </w:r>
      <w:proofErr w:type="spellEnd"/>
      <w:r w:rsidRPr="00A36A8D">
        <w:rPr>
          <w:rFonts w:ascii="Candara" w:hAnsi="Candara"/>
        </w:rPr>
        <w:t xml:space="preserve"> a </w:t>
      </w:r>
      <w:proofErr w:type="spellStart"/>
      <w:r w:rsidRPr="00A36A8D">
        <w:rPr>
          <w:rFonts w:ascii="Candara" w:hAnsi="Candara"/>
        </w:rPr>
        <w:t>Bérlő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köteles</w:t>
      </w:r>
      <w:proofErr w:type="spellEnd"/>
      <w:r w:rsidRPr="00A36A8D">
        <w:rPr>
          <w:rFonts w:ascii="Candara" w:hAnsi="Candara"/>
        </w:rPr>
        <w:t xml:space="preserve"> </w:t>
      </w:r>
      <w:proofErr w:type="spellStart"/>
      <w:r w:rsidRPr="00A36A8D">
        <w:rPr>
          <w:rFonts w:ascii="Candara" w:hAnsi="Candara"/>
        </w:rPr>
        <w:t>megtéríteni</w:t>
      </w:r>
      <w:proofErr w:type="spellEnd"/>
      <w:r w:rsidRPr="00A36A8D">
        <w:rPr>
          <w:rFonts w:ascii="Candara" w:hAnsi="Candara"/>
        </w:rPr>
        <w:t xml:space="preserve"> a </w:t>
      </w:r>
      <w:proofErr w:type="spellStart"/>
      <w:r w:rsidRPr="00A36A8D">
        <w:rPr>
          <w:rFonts w:ascii="Candara" w:hAnsi="Candara"/>
        </w:rPr>
        <w:t>kárt</w:t>
      </w:r>
      <w:proofErr w:type="spellEnd"/>
      <w:r w:rsidRPr="00A36A8D">
        <w:rPr>
          <w:rFonts w:ascii="Candara" w:hAnsi="Candara"/>
        </w:rPr>
        <w:t>.</w:t>
      </w:r>
    </w:p>
    <w:p w14:paraId="44D78AB8" w14:textId="64D4514A" w:rsidR="008D7D8C" w:rsidRPr="008D7D8C" w:rsidRDefault="008353C1" w:rsidP="009101A9">
      <w:pPr>
        <w:pStyle w:val="Cmsor2"/>
        <w:spacing w:line="360" w:lineRule="auto"/>
        <w:jc w:val="both"/>
        <w:rPr>
          <w:rFonts w:ascii="Candara" w:hAnsi="Candara"/>
          <w:color w:val="auto"/>
        </w:rPr>
      </w:pPr>
      <w:r>
        <w:rPr>
          <w:rFonts w:ascii="Candara" w:hAnsi="Candara"/>
          <w:color w:val="auto"/>
          <w:sz w:val="22"/>
          <w:szCs w:val="22"/>
        </w:rPr>
        <w:t>5</w:t>
      </w:r>
      <w:r w:rsidR="00A36A8D" w:rsidRPr="008353C1">
        <w:rPr>
          <w:rFonts w:ascii="Candara" w:hAnsi="Candara"/>
          <w:color w:val="auto"/>
          <w:sz w:val="24"/>
          <w:szCs w:val="24"/>
        </w:rPr>
        <w:t xml:space="preserve">. </w:t>
      </w:r>
      <w:r w:rsidR="00436DA6" w:rsidRPr="008353C1">
        <w:rPr>
          <w:rFonts w:ascii="Candara" w:hAnsi="Candara"/>
          <w:color w:val="auto"/>
          <w:sz w:val="24"/>
          <w:szCs w:val="24"/>
        </w:rPr>
        <w:t>SZÁLLÍTÁS ÉS TELEPÍTÉS/KIHELYEZÉS</w:t>
      </w:r>
    </w:p>
    <w:p w14:paraId="33F7480D" w14:textId="49E2167D" w:rsidR="004667EF" w:rsidRDefault="008D7D8C" w:rsidP="004E61F0">
      <w:pPr>
        <w:spacing w:after="120" w:line="360" w:lineRule="auto"/>
        <w:ind w:left="426"/>
        <w:rPr>
          <w:rFonts w:ascii="Candara" w:hAnsi="Candara"/>
        </w:rPr>
      </w:pPr>
      <w:r w:rsidRPr="004667EF">
        <w:rPr>
          <w:rFonts w:ascii="Candara" w:hAnsi="Candara"/>
        </w:rPr>
        <w:t xml:space="preserve">• A </w:t>
      </w:r>
      <w:proofErr w:type="spellStart"/>
      <w:r w:rsidRPr="004667EF">
        <w:rPr>
          <w:rFonts w:ascii="Candara" w:hAnsi="Candara"/>
        </w:rPr>
        <w:t>dekoráció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elszállítása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és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visszahozatala</w:t>
      </w:r>
      <w:proofErr w:type="spellEnd"/>
      <w:r w:rsidRPr="004667EF">
        <w:rPr>
          <w:rFonts w:ascii="Candara" w:hAnsi="Candara"/>
        </w:rPr>
        <w:t xml:space="preserve"> a </w:t>
      </w:r>
      <w:proofErr w:type="spellStart"/>
      <w:r w:rsidRPr="004667EF">
        <w:rPr>
          <w:rFonts w:ascii="Candara" w:hAnsi="Candara"/>
        </w:rPr>
        <w:t>Bérlő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feladata</w:t>
      </w:r>
      <w:proofErr w:type="spellEnd"/>
      <w:r w:rsidRPr="004667EF">
        <w:rPr>
          <w:rFonts w:ascii="Candara" w:hAnsi="Candara"/>
        </w:rPr>
        <w:t>.</w:t>
      </w:r>
      <w:r w:rsidR="007802BD">
        <w:rPr>
          <w:rFonts w:ascii="Candara" w:hAnsi="Candara"/>
        </w:rPr>
        <w:t xml:space="preserve"> </w:t>
      </w:r>
      <w:proofErr w:type="spellStart"/>
      <w:r w:rsidR="007802BD" w:rsidRPr="00A36A8D">
        <w:rPr>
          <w:rFonts w:ascii="Candara" w:hAnsi="Candara"/>
        </w:rPr>
        <w:t>Igény</w:t>
      </w:r>
      <w:proofErr w:type="spellEnd"/>
      <w:r w:rsidR="007802BD" w:rsidRPr="00A36A8D">
        <w:rPr>
          <w:rFonts w:ascii="Candara" w:hAnsi="Candara"/>
        </w:rPr>
        <w:t xml:space="preserve"> </w:t>
      </w:r>
      <w:proofErr w:type="spellStart"/>
      <w:r w:rsidR="007802BD" w:rsidRPr="00A36A8D">
        <w:rPr>
          <w:rFonts w:ascii="Candara" w:hAnsi="Candara"/>
        </w:rPr>
        <w:t>esetén</w:t>
      </w:r>
      <w:proofErr w:type="spellEnd"/>
      <w:r w:rsidR="007802BD" w:rsidRPr="00A36A8D">
        <w:rPr>
          <w:rFonts w:ascii="Candara" w:hAnsi="Candara"/>
        </w:rPr>
        <w:t xml:space="preserve"> </w:t>
      </w:r>
      <w:proofErr w:type="spellStart"/>
      <w:r w:rsidR="007802BD" w:rsidRPr="00A36A8D">
        <w:rPr>
          <w:rFonts w:ascii="Candara" w:hAnsi="Candara"/>
        </w:rPr>
        <w:t>külön</w:t>
      </w:r>
      <w:proofErr w:type="spellEnd"/>
      <w:r w:rsidR="007802BD" w:rsidRPr="00A36A8D">
        <w:rPr>
          <w:rFonts w:ascii="Candara" w:hAnsi="Candara"/>
        </w:rPr>
        <w:t xml:space="preserve"> </w:t>
      </w:r>
      <w:proofErr w:type="spellStart"/>
      <w:r w:rsidR="007802BD" w:rsidRPr="00A36A8D">
        <w:rPr>
          <w:rFonts w:ascii="Candara" w:hAnsi="Candara"/>
        </w:rPr>
        <w:t>megállapodással</w:t>
      </w:r>
      <w:proofErr w:type="spellEnd"/>
      <w:r w:rsidR="009101A9">
        <w:rPr>
          <w:rFonts w:ascii="Candara" w:hAnsi="Candara"/>
        </w:rPr>
        <w:t xml:space="preserve">, </w:t>
      </w:r>
      <w:proofErr w:type="spellStart"/>
      <w:r w:rsidR="009101A9">
        <w:rPr>
          <w:rFonts w:ascii="Candara" w:hAnsi="Candara"/>
        </w:rPr>
        <w:t>díjazás</w:t>
      </w:r>
      <w:proofErr w:type="spellEnd"/>
      <w:r w:rsidR="009101A9">
        <w:rPr>
          <w:rFonts w:ascii="Candara" w:hAnsi="Candara"/>
        </w:rPr>
        <w:t xml:space="preserve"> </w:t>
      </w:r>
      <w:proofErr w:type="spellStart"/>
      <w:r w:rsidR="009101A9">
        <w:rPr>
          <w:rFonts w:ascii="Candara" w:hAnsi="Candara"/>
        </w:rPr>
        <w:t>ellenében</w:t>
      </w:r>
      <w:proofErr w:type="spellEnd"/>
      <w:r w:rsidR="007802BD" w:rsidRPr="00A36A8D">
        <w:rPr>
          <w:rFonts w:ascii="Candara" w:hAnsi="Candara"/>
        </w:rPr>
        <w:t xml:space="preserve"> </w:t>
      </w:r>
      <w:proofErr w:type="spellStart"/>
      <w:r w:rsidR="007802BD" w:rsidRPr="00A36A8D">
        <w:rPr>
          <w:rFonts w:ascii="Candara" w:hAnsi="Candara"/>
        </w:rPr>
        <w:t>vállaljuk</w:t>
      </w:r>
      <w:proofErr w:type="spellEnd"/>
      <w:r w:rsidR="007802BD" w:rsidRPr="00A36A8D">
        <w:rPr>
          <w:rFonts w:ascii="Candara" w:hAnsi="Candara"/>
        </w:rPr>
        <w:t xml:space="preserve"> a </w:t>
      </w:r>
      <w:proofErr w:type="spellStart"/>
      <w:r w:rsidR="007802BD" w:rsidRPr="00A36A8D">
        <w:rPr>
          <w:rFonts w:ascii="Candara" w:hAnsi="Candara"/>
        </w:rPr>
        <w:t>szállítást</w:t>
      </w:r>
      <w:proofErr w:type="spellEnd"/>
      <w:r w:rsidR="007802BD" w:rsidRPr="00A36A8D">
        <w:rPr>
          <w:rFonts w:ascii="Candara" w:hAnsi="Candara"/>
        </w:rPr>
        <w:t xml:space="preserve"> </w:t>
      </w:r>
      <w:proofErr w:type="spellStart"/>
      <w:r w:rsidR="007802BD" w:rsidRPr="00A36A8D">
        <w:rPr>
          <w:rFonts w:ascii="Candara" w:hAnsi="Candara"/>
        </w:rPr>
        <w:t>és</w:t>
      </w:r>
      <w:proofErr w:type="spellEnd"/>
      <w:r w:rsidR="007802BD" w:rsidRPr="00A36A8D">
        <w:rPr>
          <w:rFonts w:ascii="Candara" w:hAnsi="Candara"/>
        </w:rPr>
        <w:t xml:space="preserve"> </w:t>
      </w:r>
      <w:proofErr w:type="spellStart"/>
      <w:r w:rsidR="007802BD" w:rsidRPr="00A36A8D">
        <w:rPr>
          <w:rFonts w:ascii="Candara" w:hAnsi="Candara"/>
        </w:rPr>
        <w:t>helyszíni</w:t>
      </w:r>
      <w:proofErr w:type="spellEnd"/>
      <w:r w:rsidR="007802BD" w:rsidRPr="00A36A8D">
        <w:rPr>
          <w:rFonts w:ascii="Candara" w:hAnsi="Candara"/>
        </w:rPr>
        <w:t xml:space="preserve"> </w:t>
      </w:r>
      <w:proofErr w:type="spellStart"/>
      <w:r w:rsidR="007802BD" w:rsidRPr="00A36A8D">
        <w:rPr>
          <w:rFonts w:ascii="Candara" w:hAnsi="Candara"/>
        </w:rPr>
        <w:t>telepítést</w:t>
      </w:r>
      <w:proofErr w:type="spellEnd"/>
      <w:r w:rsidR="007802BD" w:rsidRPr="00A36A8D">
        <w:rPr>
          <w:rFonts w:ascii="Candara" w:hAnsi="Candara"/>
        </w:rPr>
        <w:t>.</w:t>
      </w:r>
    </w:p>
    <w:p w14:paraId="38725BB7" w14:textId="7FECA15C" w:rsidR="00756CA8" w:rsidRPr="004667EF" w:rsidRDefault="00756CA8" w:rsidP="008353C1">
      <w:pPr>
        <w:pStyle w:val="Listaszerbekezds"/>
        <w:numPr>
          <w:ilvl w:val="0"/>
          <w:numId w:val="32"/>
        </w:numPr>
        <w:spacing w:line="360" w:lineRule="auto"/>
        <w:ind w:left="284"/>
      </w:pPr>
      <w:proofErr w:type="spellStart"/>
      <w:r w:rsidRPr="004667EF">
        <w:rPr>
          <w:b/>
          <w:bCs/>
        </w:rPr>
        <w:t>Szállítást</w:t>
      </w:r>
      <w:proofErr w:type="spellEnd"/>
      <w:r w:rsidRPr="004667EF">
        <w:rPr>
          <w:b/>
          <w:bCs/>
        </w:rPr>
        <w:t xml:space="preserve"> </w:t>
      </w:r>
      <w:proofErr w:type="spellStart"/>
      <w:r w:rsidRPr="004667EF">
        <w:rPr>
          <w:b/>
          <w:bCs/>
        </w:rPr>
        <w:t>kérek</w:t>
      </w:r>
      <w:proofErr w:type="spellEnd"/>
      <w:r w:rsidRPr="004667EF">
        <w:rPr>
          <w:b/>
          <w:bCs/>
        </w:rPr>
        <w:t>:</w:t>
      </w:r>
      <w:r w:rsidRPr="004667EF">
        <w:t xml:space="preserve">    </w:t>
      </w:r>
      <w:proofErr w:type="spellStart"/>
      <w:r w:rsidRPr="004667EF">
        <w:t>igen</w:t>
      </w:r>
      <w:proofErr w:type="spellEnd"/>
      <w:r w:rsidRPr="004667EF">
        <w:t xml:space="preserve">     </w:t>
      </w:r>
      <w:proofErr w:type="spellStart"/>
      <w:r w:rsidRPr="004667EF">
        <w:t>nem</w:t>
      </w:r>
      <w:proofErr w:type="spellEnd"/>
    </w:p>
    <w:p w14:paraId="295282D5" w14:textId="204A6C05" w:rsidR="00756CA8" w:rsidRPr="004667EF" w:rsidRDefault="00756CA8" w:rsidP="00756CA8">
      <w:pPr>
        <w:pStyle w:val="Listaszerbekezds"/>
        <w:numPr>
          <w:ilvl w:val="0"/>
          <w:numId w:val="25"/>
        </w:numPr>
      </w:pPr>
      <w:proofErr w:type="spellStart"/>
      <w:r w:rsidRPr="004667EF">
        <w:t>Időpont</w:t>
      </w:r>
      <w:proofErr w:type="spellEnd"/>
      <w:r w:rsidRPr="004667EF">
        <w:t>:………………………………….</w:t>
      </w:r>
    </w:p>
    <w:p w14:paraId="294D443C" w14:textId="1422AF0C" w:rsidR="00756CA8" w:rsidRPr="004667EF" w:rsidRDefault="00756CA8" w:rsidP="00245D60">
      <w:pPr>
        <w:pStyle w:val="Listaszerbekezds"/>
        <w:numPr>
          <w:ilvl w:val="0"/>
          <w:numId w:val="25"/>
        </w:numPr>
        <w:rPr>
          <w:b/>
          <w:bCs/>
          <w:u w:val="single"/>
        </w:rPr>
      </w:pPr>
      <w:r w:rsidRPr="004667EF">
        <w:rPr>
          <w:b/>
          <w:bCs/>
          <w:u w:val="single"/>
        </w:rPr>
        <w:t>Szállítás ára:</w:t>
      </w:r>
      <w:r w:rsidR="00245D60" w:rsidRPr="004667EF">
        <w:rPr>
          <w:b/>
          <w:bCs/>
          <w:u w:val="single"/>
        </w:rPr>
        <w:t xml:space="preserve"> …………………..Ft</w:t>
      </w:r>
    </w:p>
    <w:p w14:paraId="18EAC48C" w14:textId="23E04E9E" w:rsidR="008353C1" w:rsidRPr="004667EF" w:rsidRDefault="009B5784" w:rsidP="004E61F0">
      <w:pPr>
        <w:spacing w:after="120" w:line="360" w:lineRule="auto"/>
        <w:rPr>
          <w:rFonts w:ascii="Candara" w:hAnsi="Candara"/>
          <w:lang w:val="hu-HU"/>
        </w:rPr>
      </w:pPr>
      <w:r w:rsidRPr="004667EF">
        <w:rPr>
          <w:rFonts w:ascii="Candara" w:hAnsi="Candara"/>
          <w:lang w:val="hu-HU"/>
        </w:rPr>
        <w:t>S</w:t>
      </w:r>
      <w:r w:rsidRPr="004667EF">
        <w:rPr>
          <w:rFonts w:ascii="Candara" w:hAnsi="Candara"/>
          <w:b/>
          <w:bCs/>
          <w:lang w:val="hu-HU"/>
        </w:rPr>
        <w:t>zállítás díja</w:t>
      </w:r>
      <w:r w:rsidR="004667EF">
        <w:rPr>
          <w:rFonts w:ascii="Candara" w:hAnsi="Candara"/>
          <w:b/>
          <w:bCs/>
          <w:lang w:val="hu-HU"/>
        </w:rPr>
        <w:t xml:space="preserve"> (oda </w:t>
      </w:r>
      <w:r w:rsidR="00224DAD">
        <w:rPr>
          <w:rFonts w:ascii="Candara" w:hAnsi="Candara"/>
          <w:b/>
          <w:bCs/>
          <w:lang w:val="hu-HU"/>
        </w:rPr>
        <w:t>-vissza értendő)</w:t>
      </w:r>
      <w:r w:rsidRPr="004667EF">
        <w:rPr>
          <w:rFonts w:ascii="Candara" w:hAnsi="Candara"/>
          <w:b/>
          <w:bCs/>
          <w:lang w:val="hu-HU"/>
        </w:rPr>
        <w:t>:</w:t>
      </w:r>
      <w:r w:rsidRPr="004667EF">
        <w:rPr>
          <w:rFonts w:ascii="Candara" w:hAnsi="Candara"/>
          <w:lang w:val="hu-HU"/>
        </w:rPr>
        <w:t xml:space="preserve"> 350 Ft/km, amely tartalmazza az üzemanyagköltséget és a sofőr munkadíját.</w:t>
      </w:r>
    </w:p>
    <w:p w14:paraId="34459008" w14:textId="0DC503B5" w:rsidR="00756CA8" w:rsidRPr="004667EF" w:rsidRDefault="00756CA8" w:rsidP="008353C1">
      <w:pPr>
        <w:pStyle w:val="Listaszerbekezds"/>
        <w:numPr>
          <w:ilvl w:val="0"/>
          <w:numId w:val="28"/>
        </w:numPr>
        <w:spacing w:line="360" w:lineRule="auto"/>
        <w:ind w:left="284"/>
      </w:pPr>
      <w:proofErr w:type="spellStart"/>
      <w:r w:rsidRPr="004667EF">
        <w:rPr>
          <w:b/>
          <w:bCs/>
        </w:rPr>
        <w:t>Kihelyezést</w:t>
      </w:r>
      <w:proofErr w:type="spellEnd"/>
      <w:r w:rsidRPr="004667EF">
        <w:rPr>
          <w:b/>
          <w:bCs/>
        </w:rPr>
        <w:t xml:space="preserve"> </w:t>
      </w:r>
      <w:proofErr w:type="spellStart"/>
      <w:r w:rsidRPr="004667EF">
        <w:rPr>
          <w:b/>
          <w:bCs/>
        </w:rPr>
        <w:t>kérek</w:t>
      </w:r>
      <w:proofErr w:type="spellEnd"/>
      <w:r w:rsidRPr="004667EF">
        <w:rPr>
          <w:b/>
          <w:bCs/>
        </w:rPr>
        <w:t>:</w:t>
      </w:r>
      <w:r w:rsidRPr="004667EF">
        <w:t xml:space="preserve">   </w:t>
      </w:r>
      <w:proofErr w:type="spellStart"/>
      <w:r w:rsidRPr="004667EF">
        <w:t>igen</w:t>
      </w:r>
      <w:proofErr w:type="spellEnd"/>
      <w:r w:rsidRPr="004667EF">
        <w:t xml:space="preserve">      </w:t>
      </w:r>
      <w:proofErr w:type="spellStart"/>
      <w:r w:rsidRPr="004667EF">
        <w:t>nem</w:t>
      </w:r>
      <w:proofErr w:type="spellEnd"/>
    </w:p>
    <w:p w14:paraId="3739EB96" w14:textId="77777777" w:rsidR="009B5784" w:rsidRPr="004667EF" w:rsidRDefault="00756CA8" w:rsidP="00224DAD">
      <w:pPr>
        <w:pStyle w:val="Listaszerbekezds"/>
        <w:numPr>
          <w:ilvl w:val="0"/>
          <w:numId w:val="25"/>
        </w:numPr>
        <w:spacing w:after="0" w:line="360" w:lineRule="auto"/>
        <w:ind w:left="284"/>
      </w:pPr>
      <w:r w:rsidRPr="004667EF">
        <w:t>Kihelyezés ára:…………………………</w:t>
      </w:r>
    </w:p>
    <w:p w14:paraId="281DD895" w14:textId="7718B79A" w:rsidR="009B5784" w:rsidRPr="004667EF" w:rsidRDefault="009B5784" w:rsidP="004667EF">
      <w:pPr>
        <w:pStyle w:val="Listaszerbekezds"/>
        <w:numPr>
          <w:ilvl w:val="0"/>
          <w:numId w:val="25"/>
        </w:numPr>
        <w:spacing w:after="0" w:line="360" w:lineRule="auto"/>
        <w:ind w:left="284"/>
      </w:pPr>
      <w:r w:rsidRPr="004667EF">
        <w:rPr>
          <w:rFonts w:ascii="Times New Roman" w:eastAsia="Times New Roman" w:hAnsi="Times New Roman" w:cs="Times New Roman"/>
          <w:b/>
          <w:bCs/>
          <w:lang w:val="hu-HU" w:eastAsia="hu-HU"/>
        </w:rPr>
        <w:t>Egyszerű kihelyezés</w:t>
      </w:r>
      <w:r w:rsidRPr="004667EF">
        <w:rPr>
          <w:rFonts w:ascii="Times New Roman" w:eastAsia="Times New Roman" w:hAnsi="Times New Roman" w:cs="Times New Roman"/>
          <w:lang w:val="hu-HU" w:eastAsia="hu-HU"/>
        </w:rPr>
        <w:t xml:space="preserve"> (pl. székszoknya, székmasnik db számtól függ): </w:t>
      </w:r>
      <w:r w:rsidR="004667EF" w:rsidRPr="004667EF">
        <w:rPr>
          <w:rFonts w:ascii="Times New Roman" w:eastAsia="Times New Roman" w:hAnsi="Times New Roman" w:cs="Times New Roman"/>
          <w:lang w:val="hu-HU" w:eastAsia="hu-HU"/>
        </w:rPr>
        <w:t xml:space="preserve">100db-tól </w:t>
      </w:r>
      <w:r w:rsidR="004667EF" w:rsidRPr="004667EF">
        <w:rPr>
          <w:rFonts w:ascii="Times New Roman" w:eastAsia="Times New Roman" w:hAnsi="Times New Roman" w:cs="Times New Roman"/>
          <w:b/>
          <w:bCs/>
          <w:lang w:val="hu-HU" w:eastAsia="hu-HU"/>
        </w:rPr>
        <w:t>200 Ft/db</w:t>
      </w:r>
    </w:p>
    <w:p w14:paraId="5C6851F9" w14:textId="4881A90E" w:rsidR="009B5784" w:rsidRPr="004667EF" w:rsidRDefault="009B5784" w:rsidP="004667EF">
      <w:pPr>
        <w:pStyle w:val="Listaszerbekezds"/>
        <w:numPr>
          <w:ilvl w:val="0"/>
          <w:numId w:val="25"/>
        </w:numPr>
        <w:spacing w:after="0" w:line="360" w:lineRule="auto"/>
        <w:ind w:left="284"/>
      </w:pPr>
      <w:r w:rsidRPr="004667EF">
        <w:rPr>
          <w:rFonts w:ascii="Times New Roman" w:eastAsia="Times New Roman" w:hAnsi="Times New Roman" w:cs="Times New Roman"/>
          <w:b/>
          <w:bCs/>
          <w:lang w:val="hu-HU" w:eastAsia="hu-HU"/>
        </w:rPr>
        <w:lastRenderedPageBreak/>
        <w:t>Közepesen összetett dekoráció</w:t>
      </w:r>
      <w:r w:rsidRPr="004667EF">
        <w:rPr>
          <w:rFonts w:ascii="Times New Roman" w:eastAsia="Times New Roman" w:hAnsi="Times New Roman" w:cs="Times New Roman"/>
          <w:lang w:val="hu-HU" w:eastAsia="hu-HU"/>
        </w:rPr>
        <w:t xml:space="preserve"> (pl. asztali dekoráció, fényfüzérek, virágfal, több asztali dekor elem): </w:t>
      </w:r>
      <w:r w:rsidRPr="004667EF">
        <w:rPr>
          <w:rFonts w:ascii="Times New Roman" w:eastAsia="Times New Roman" w:hAnsi="Times New Roman" w:cs="Times New Roman"/>
          <w:b/>
          <w:bCs/>
          <w:lang w:val="hu-HU" w:eastAsia="hu-HU"/>
        </w:rPr>
        <w:t>45 000 Ft</w:t>
      </w:r>
    </w:p>
    <w:p w14:paraId="723815FA" w14:textId="23039B44" w:rsidR="009B5784" w:rsidRPr="004667EF" w:rsidRDefault="009B5784" w:rsidP="004667EF">
      <w:pPr>
        <w:pStyle w:val="Listaszerbekezds"/>
        <w:numPr>
          <w:ilvl w:val="0"/>
          <w:numId w:val="25"/>
        </w:numPr>
        <w:spacing w:after="0" w:line="360" w:lineRule="auto"/>
        <w:ind w:left="284"/>
      </w:pPr>
      <w:r w:rsidRPr="004667EF">
        <w:rPr>
          <w:rFonts w:ascii="Times New Roman" w:eastAsia="Times New Roman" w:hAnsi="Times New Roman" w:cs="Times New Roman"/>
          <w:b/>
          <w:bCs/>
          <w:lang w:val="hu-HU" w:eastAsia="hu-HU"/>
        </w:rPr>
        <w:t>Komplex kihelyezés</w:t>
      </w:r>
      <w:r w:rsidRPr="004667EF">
        <w:rPr>
          <w:rFonts w:ascii="Times New Roman" w:eastAsia="Times New Roman" w:hAnsi="Times New Roman" w:cs="Times New Roman"/>
          <w:lang w:val="hu-HU" w:eastAsia="hu-HU"/>
        </w:rPr>
        <w:t xml:space="preserve"> (pl. boldogságkapu, virágfal, több helyszín, bonyolult asztaldíszek, kiegészítők): </w:t>
      </w:r>
      <w:r w:rsidRPr="004667EF">
        <w:rPr>
          <w:rFonts w:ascii="Times New Roman" w:eastAsia="Times New Roman" w:hAnsi="Times New Roman" w:cs="Times New Roman"/>
          <w:b/>
          <w:bCs/>
          <w:lang w:val="hu-HU" w:eastAsia="hu-HU"/>
        </w:rPr>
        <w:t>60 000–65 000 Ft</w:t>
      </w:r>
    </w:p>
    <w:p w14:paraId="02D11901" w14:textId="77777777" w:rsidR="004667EF" w:rsidRDefault="004667EF" w:rsidP="007802BD">
      <w:pPr>
        <w:spacing w:line="360" w:lineRule="auto"/>
        <w:rPr>
          <w:rFonts w:ascii="Candara" w:hAnsi="Candara"/>
          <w:b/>
          <w:bCs/>
          <w:lang w:val="hu-HU"/>
        </w:rPr>
      </w:pPr>
      <w:r w:rsidRPr="007802BD">
        <w:rPr>
          <w:rFonts w:ascii="Candara" w:hAnsi="Candara"/>
          <w:b/>
          <w:bCs/>
          <w:u w:val="single"/>
          <w:lang w:val="hu-HU"/>
        </w:rPr>
        <w:t>Fontos</w:t>
      </w:r>
      <w:r w:rsidRPr="007802BD">
        <w:rPr>
          <w:rFonts w:ascii="Candara" w:hAnsi="Candara"/>
          <w:b/>
          <w:bCs/>
          <w:lang w:val="hu-HU"/>
        </w:rPr>
        <w:t>:</w:t>
      </w:r>
      <w:r w:rsidRPr="007802BD">
        <w:rPr>
          <w:rFonts w:ascii="Candara" w:hAnsi="Candara"/>
          <w:lang w:val="hu-HU"/>
        </w:rPr>
        <w:t xml:space="preserve"> a szállítás és kihelyezés díja </w:t>
      </w:r>
      <w:r w:rsidRPr="007802BD">
        <w:rPr>
          <w:rFonts w:ascii="Candara" w:hAnsi="Candara"/>
          <w:b/>
          <w:bCs/>
          <w:lang w:val="hu-HU"/>
        </w:rPr>
        <w:t>csak a Bérlő által megrendelt dekorációs elemekre vonatkozik.</w:t>
      </w:r>
    </w:p>
    <w:p w14:paraId="4AC4C8CC" w14:textId="147DB88F" w:rsidR="00A36A8D" w:rsidRPr="008353C1" w:rsidRDefault="00436DA6" w:rsidP="008353C1">
      <w:pPr>
        <w:pStyle w:val="Cmsor2"/>
        <w:numPr>
          <w:ilvl w:val="0"/>
          <w:numId w:val="37"/>
        </w:numPr>
        <w:spacing w:before="0" w:line="360" w:lineRule="auto"/>
        <w:ind w:left="284"/>
        <w:rPr>
          <w:rFonts w:ascii="Candara" w:hAnsi="Candara"/>
          <w:color w:val="auto"/>
          <w:sz w:val="24"/>
          <w:szCs w:val="24"/>
        </w:rPr>
      </w:pPr>
      <w:r w:rsidRPr="008353C1">
        <w:rPr>
          <w:rFonts w:ascii="Candara" w:hAnsi="Candara"/>
          <w:color w:val="auto"/>
          <w:sz w:val="24"/>
          <w:szCs w:val="24"/>
        </w:rPr>
        <w:t>PÉNZÜGYI FELTÉTELEK</w:t>
      </w:r>
    </w:p>
    <w:p w14:paraId="22CDE2C0" w14:textId="116A204B" w:rsidR="00A36A8D" w:rsidRPr="004667EF" w:rsidRDefault="00A36A8D" w:rsidP="00224DAD">
      <w:pPr>
        <w:pStyle w:val="Cmsor2"/>
        <w:numPr>
          <w:ilvl w:val="0"/>
          <w:numId w:val="24"/>
        </w:numPr>
        <w:spacing w:before="0" w:line="360" w:lineRule="auto"/>
        <w:ind w:left="426"/>
        <w:jc w:val="both"/>
        <w:rPr>
          <w:rFonts w:ascii="Candara" w:hAnsi="Candara"/>
          <w:b w:val="0"/>
          <w:bCs w:val="0"/>
          <w:color w:val="auto"/>
          <w:sz w:val="22"/>
          <w:szCs w:val="22"/>
        </w:rPr>
      </w:pPr>
      <w:r w:rsidRPr="004667EF">
        <w:rPr>
          <w:rFonts w:ascii="Candara" w:hAnsi="Candara"/>
          <w:color w:val="auto"/>
          <w:sz w:val="22"/>
          <w:szCs w:val="22"/>
        </w:rPr>
        <w:t xml:space="preserve">A </w:t>
      </w:r>
      <w:proofErr w:type="spellStart"/>
      <w:r w:rsidRPr="004667EF">
        <w:rPr>
          <w:rFonts w:ascii="Candara" w:hAnsi="Candara"/>
          <w:color w:val="auto"/>
          <w:sz w:val="22"/>
          <w:szCs w:val="22"/>
        </w:rPr>
        <w:t>bérleti</w:t>
      </w:r>
      <w:proofErr w:type="spellEnd"/>
      <w:r w:rsidRPr="004667EF">
        <w:rPr>
          <w:rFonts w:ascii="Candara" w:hAnsi="Candara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color w:val="auto"/>
          <w:sz w:val="22"/>
          <w:szCs w:val="22"/>
        </w:rPr>
        <w:t>díj</w:t>
      </w:r>
      <w:proofErr w:type="spellEnd"/>
      <w:r w:rsidRPr="004667EF">
        <w:rPr>
          <w:rFonts w:ascii="Candara" w:hAnsi="Candara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color w:val="auto"/>
          <w:sz w:val="22"/>
          <w:szCs w:val="22"/>
        </w:rPr>
        <w:t>összege</w:t>
      </w:r>
      <w:proofErr w:type="spellEnd"/>
      <w:r w:rsidRPr="004667EF">
        <w:rPr>
          <w:rFonts w:ascii="Candara" w:hAnsi="Candara"/>
          <w:color w:val="auto"/>
          <w:sz w:val="22"/>
          <w:szCs w:val="22"/>
        </w:rPr>
        <w:t xml:space="preserve">: </w:t>
      </w:r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>…</w:t>
      </w:r>
      <w:r w:rsidR="008D7D8C" w:rsidRPr="004667EF">
        <w:rPr>
          <w:rFonts w:ascii="Candara" w:hAnsi="Candara"/>
          <w:b w:val="0"/>
          <w:bCs w:val="0"/>
          <w:color w:val="auto"/>
          <w:sz w:val="22"/>
          <w:szCs w:val="22"/>
        </w:rPr>
        <w:t>65000</w:t>
      </w:r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>………………</w:t>
      </w:r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Ft,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amelyet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szerződés</w:t>
      </w:r>
      <w:proofErr w:type="spellEnd"/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>megkötésekor</w:t>
      </w:r>
      <w:proofErr w:type="spellEnd"/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>kell</w:t>
      </w:r>
      <w:proofErr w:type="spellEnd"/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>megfizetni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.</w:t>
      </w:r>
    </w:p>
    <w:p w14:paraId="0C9CFC1C" w14:textId="55799945" w:rsidR="00756CA8" w:rsidRPr="004667EF" w:rsidRDefault="00A36A8D" w:rsidP="004667EF">
      <w:pPr>
        <w:pStyle w:val="Cmsor2"/>
        <w:numPr>
          <w:ilvl w:val="0"/>
          <w:numId w:val="24"/>
        </w:numPr>
        <w:spacing w:before="0" w:line="360" w:lineRule="auto"/>
        <w:ind w:left="426"/>
        <w:jc w:val="both"/>
        <w:rPr>
          <w:rFonts w:ascii="Candara" w:hAnsi="Candara"/>
          <w:b w:val="0"/>
          <w:bCs w:val="0"/>
          <w:color w:val="auto"/>
          <w:sz w:val="22"/>
          <w:szCs w:val="22"/>
        </w:rPr>
      </w:pPr>
      <w:proofErr w:type="spellStart"/>
      <w:r w:rsidRPr="004667EF">
        <w:rPr>
          <w:rFonts w:ascii="Candara" w:hAnsi="Candara"/>
          <w:color w:val="auto"/>
          <w:sz w:val="22"/>
          <w:szCs w:val="22"/>
        </w:rPr>
        <w:t>Kaució</w:t>
      </w:r>
      <w:proofErr w:type="spellEnd"/>
      <w:r w:rsidRPr="004667EF">
        <w:rPr>
          <w:rFonts w:ascii="Candara" w:hAnsi="Candara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color w:val="auto"/>
          <w:sz w:val="22"/>
          <w:szCs w:val="22"/>
        </w:rPr>
        <w:t>összege</w:t>
      </w:r>
      <w:proofErr w:type="spellEnd"/>
      <w:r w:rsidRPr="004667EF">
        <w:rPr>
          <w:rFonts w:ascii="Candara" w:hAnsi="Candara"/>
          <w:color w:val="auto"/>
          <w:sz w:val="22"/>
          <w:szCs w:val="22"/>
        </w:rPr>
        <w:t xml:space="preserve">: </w:t>
      </w:r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>…</w:t>
      </w:r>
      <w:r w:rsidR="008D7D8C" w:rsidRPr="004667EF">
        <w:rPr>
          <w:rFonts w:ascii="Candara" w:hAnsi="Candara"/>
          <w:b w:val="0"/>
          <w:bCs w:val="0"/>
          <w:color w:val="auto"/>
          <w:sz w:val="22"/>
          <w:szCs w:val="22"/>
        </w:rPr>
        <w:t>20000</w:t>
      </w:r>
      <w:r w:rsidR="00756CA8" w:rsidRPr="004667EF">
        <w:rPr>
          <w:rFonts w:ascii="Candara" w:hAnsi="Candara"/>
          <w:b w:val="0"/>
          <w:bCs w:val="0"/>
          <w:color w:val="auto"/>
          <w:sz w:val="22"/>
          <w:szCs w:val="22"/>
        </w:rPr>
        <w:t>…………………</w:t>
      </w:r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Ft,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amely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előre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fizetendő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. </w:t>
      </w:r>
    </w:p>
    <w:p w14:paraId="140159B5" w14:textId="2F989BC7" w:rsidR="00A36A8D" w:rsidRDefault="00A36A8D" w:rsidP="004667EF">
      <w:pPr>
        <w:pStyle w:val="Cmsor2"/>
        <w:numPr>
          <w:ilvl w:val="0"/>
          <w:numId w:val="24"/>
        </w:numPr>
        <w:spacing w:before="0" w:line="360" w:lineRule="auto"/>
        <w:ind w:left="426"/>
        <w:jc w:val="both"/>
        <w:rPr>
          <w:rFonts w:ascii="Candara" w:hAnsi="Candara"/>
          <w:b w:val="0"/>
          <w:bCs w:val="0"/>
          <w:color w:val="auto"/>
          <w:sz w:val="22"/>
          <w:szCs w:val="22"/>
        </w:rPr>
      </w:pPr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Sérülés-, hiány- vagy tisztasági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probléma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hiányában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kaució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teljes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összege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visszajár</w:t>
      </w:r>
      <w:proofErr w:type="spellEnd"/>
      <w:r w:rsidRPr="004667EF">
        <w:rPr>
          <w:rFonts w:ascii="Candara" w:hAnsi="Candara"/>
          <w:b w:val="0"/>
          <w:bCs w:val="0"/>
          <w:color w:val="auto"/>
          <w:sz w:val="22"/>
          <w:szCs w:val="22"/>
        </w:rPr>
        <w:t>.</w:t>
      </w:r>
    </w:p>
    <w:p w14:paraId="5009A22F" w14:textId="4FCE9F60" w:rsidR="00224DAD" w:rsidRDefault="00224DAD" w:rsidP="00224DAD">
      <w:pPr>
        <w:pStyle w:val="Listaszerbekezds"/>
        <w:numPr>
          <w:ilvl w:val="0"/>
          <w:numId w:val="33"/>
        </w:numPr>
        <w:spacing w:line="360" w:lineRule="auto"/>
        <w:ind w:left="426"/>
      </w:pPr>
      <w:proofErr w:type="spellStart"/>
      <w:r>
        <w:t>Amennyiben</w:t>
      </w:r>
      <w:proofErr w:type="spellEnd"/>
      <w:r>
        <w:t xml:space="preserve"> a </w:t>
      </w:r>
      <w:proofErr w:type="spellStart"/>
      <w:r>
        <w:t>dekorációk</w:t>
      </w:r>
      <w:proofErr w:type="spellEnd"/>
      <w:r>
        <w:t xml:space="preserve"> </w:t>
      </w:r>
      <w:proofErr w:type="spellStart"/>
      <w:r>
        <w:t>nagyon</w:t>
      </w:r>
      <w:proofErr w:type="spellEnd"/>
      <w:r>
        <w:t xml:space="preserve"> </w:t>
      </w:r>
      <w:proofErr w:type="spellStart"/>
      <w:r>
        <w:t>koszosan</w:t>
      </w:r>
      <w:proofErr w:type="spellEnd"/>
      <w:r>
        <w:t xml:space="preserve"> </w:t>
      </w:r>
      <w:proofErr w:type="spellStart"/>
      <w:r>
        <w:t>érkeznek</w:t>
      </w:r>
      <w:proofErr w:type="spellEnd"/>
      <w:r>
        <w:t xml:space="preserve"> </w:t>
      </w:r>
      <w:proofErr w:type="spellStart"/>
      <w:r>
        <w:t>vissza</w:t>
      </w:r>
      <w:proofErr w:type="spellEnd"/>
      <w:r>
        <w:t xml:space="preserve">, a </w:t>
      </w:r>
      <w:proofErr w:type="spellStart"/>
      <w:r>
        <w:t>tisztítás</w:t>
      </w:r>
      <w:proofErr w:type="spellEnd"/>
      <w:r>
        <w:t xml:space="preserve"> </w:t>
      </w:r>
      <w:proofErr w:type="spellStart"/>
      <w:r>
        <w:t>költségét</w:t>
      </w:r>
      <w:proofErr w:type="spellEnd"/>
      <w:r>
        <w:t xml:space="preserve"> a </w:t>
      </w:r>
      <w:proofErr w:type="spellStart"/>
      <w:r>
        <w:t>Bérlő</w:t>
      </w:r>
      <w:proofErr w:type="spellEnd"/>
      <w:r>
        <w:t xml:space="preserve"> a </w:t>
      </w:r>
      <w:proofErr w:type="spellStart"/>
      <w:r>
        <w:t>bérleti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20%-</w:t>
      </w:r>
      <w:proofErr w:type="spellStart"/>
      <w:r>
        <w:t>ának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összegben</w:t>
      </w:r>
      <w:proofErr w:type="spellEnd"/>
      <w:r>
        <w:t xml:space="preserve"> </w:t>
      </w:r>
      <w:proofErr w:type="spellStart"/>
      <w:r>
        <w:t>köteles</w:t>
      </w:r>
      <w:proofErr w:type="spellEnd"/>
      <w:r>
        <w:t xml:space="preserve"> </w:t>
      </w:r>
      <w:proofErr w:type="spellStart"/>
      <w:r>
        <w:t>megfizetni</w:t>
      </w:r>
      <w:proofErr w:type="spellEnd"/>
      <w:r>
        <w:t xml:space="preserve">. </w:t>
      </w:r>
    </w:p>
    <w:p w14:paraId="34284D77" w14:textId="77777777" w:rsidR="00224DAD" w:rsidRDefault="00224DAD" w:rsidP="00224DAD">
      <w:pPr>
        <w:pStyle w:val="Listaszerbekezds"/>
        <w:numPr>
          <w:ilvl w:val="0"/>
          <w:numId w:val="33"/>
        </w:numPr>
        <w:spacing w:line="360" w:lineRule="auto"/>
        <w:ind w:left="426"/>
      </w:pPr>
      <w:proofErr w:type="spellStart"/>
      <w:r>
        <w:t>Késedelmes</w:t>
      </w:r>
      <w:proofErr w:type="spellEnd"/>
      <w:r>
        <w:t xml:space="preserve"> </w:t>
      </w:r>
      <w:proofErr w:type="spellStart"/>
      <w:r>
        <w:t>visszahozatal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pótdíj</w:t>
      </w:r>
      <w:proofErr w:type="spellEnd"/>
      <w:r>
        <w:t xml:space="preserve"> </w:t>
      </w:r>
      <w:proofErr w:type="spellStart"/>
      <w:r>
        <w:t>számítható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. </w:t>
      </w:r>
    </w:p>
    <w:p w14:paraId="75F8C3F3" w14:textId="5A596FF1" w:rsidR="00224DAD" w:rsidRPr="00224DAD" w:rsidRDefault="00224DAD" w:rsidP="00224DAD">
      <w:pPr>
        <w:pStyle w:val="Listaszerbekezds"/>
        <w:numPr>
          <w:ilvl w:val="0"/>
          <w:numId w:val="33"/>
        </w:numPr>
        <w:spacing w:line="360" w:lineRule="auto"/>
        <w:ind w:left="426"/>
        <w:rPr>
          <w:b/>
          <w:bCs/>
          <w:u w:val="single"/>
        </w:rPr>
      </w:pPr>
      <w:proofErr w:type="spellStart"/>
      <w:r w:rsidRPr="00224DAD">
        <w:rPr>
          <w:b/>
          <w:bCs/>
          <w:u w:val="single"/>
        </w:rPr>
        <w:t>Késedelmes</w:t>
      </w:r>
      <w:proofErr w:type="spellEnd"/>
      <w:r w:rsidRPr="00224DAD">
        <w:rPr>
          <w:b/>
          <w:bCs/>
          <w:u w:val="single"/>
        </w:rPr>
        <w:t xml:space="preserve"> </w:t>
      </w:r>
      <w:proofErr w:type="spellStart"/>
      <w:r w:rsidRPr="00224DAD">
        <w:rPr>
          <w:b/>
          <w:bCs/>
          <w:u w:val="single"/>
        </w:rPr>
        <w:t>visszahozatal</w:t>
      </w:r>
      <w:proofErr w:type="spellEnd"/>
      <w:r w:rsidRPr="00224DAD">
        <w:rPr>
          <w:b/>
          <w:bCs/>
          <w:u w:val="single"/>
        </w:rPr>
        <w:t xml:space="preserve"> </w:t>
      </w:r>
      <w:proofErr w:type="spellStart"/>
      <w:r w:rsidRPr="00224DAD">
        <w:rPr>
          <w:b/>
          <w:bCs/>
          <w:u w:val="single"/>
        </w:rPr>
        <w:t>esetén</w:t>
      </w:r>
      <w:proofErr w:type="spellEnd"/>
      <w:r w:rsidRPr="00224DAD">
        <w:rPr>
          <w:b/>
          <w:bCs/>
          <w:u w:val="single"/>
        </w:rPr>
        <w:t xml:space="preserve"> a </w:t>
      </w:r>
      <w:proofErr w:type="spellStart"/>
      <w:r w:rsidRPr="00224DAD">
        <w:rPr>
          <w:b/>
          <w:bCs/>
          <w:u w:val="single"/>
        </w:rPr>
        <w:t>Bérbeadó</w:t>
      </w:r>
      <w:proofErr w:type="spellEnd"/>
      <w:r w:rsidRPr="00224DAD">
        <w:rPr>
          <w:b/>
          <w:bCs/>
          <w:u w:val="single"/>
        </w:rPr>
        <w:t xml:space="preserve"> </w:t>
      </w:r>
      <w:proofErr w:type="spellStart"/>
      <w:r w:rsidRPr="00224DAD">
        <w:rPr>
          <w:b/>
          <w:bCs/>
          <w:u w:val="single"/>
        </w:rPr>
        <w:t>jogosult</w:t>
      </w:r>
      <w:proofErr w:type="spellEnd"/>
      <w:r w:rsidRPr="00224DAD">
        <w:rPr>
          <w:b/>
          <w:bCs/>
          <w:u w:val="single"/>
        </w:rPr>
        <w:t xml:space="preserve"> </w:t>
      </w:r>
      <w:proofErr w:type="spellStart"/>
      <w:r w:rsidRPr="00224DAD">
        <w:rPr>
          <w:b/>
          <w:bCs/>
          <w:u w:val="single"/>
        </w:rPr>
        <w:t>minden</w:t>
      </w:r>
      <w:proofErr w:type="spellEnd"/>
      <w:r w:rsidRPr="00224DAD">
        <w:rPr>
          <w:b/>
          <w:bCs/>
          <w:u w:val="single"/>
        </w:rPr>
        <w:t xml:space="preserve"> </w:t>
      </w:r>
      <w:proofErr w:type="spellStart"/>
      <w:r w:rsidRPr="00224DAD">
        <w:rPr>
          <w:b/>
          <w:bCs/>
          <w:u w:val="single"/>
        </w:rPr>
        <w:t>megkezdett</w:t>
      </w:r>
      <w:proofErr w:type="spellEnd"/>
      <w:r w:rsidRPr="00224DAD">
        <w:rPr>
          <w:b/>
          <w:bCs/>
          <w:u w:val="single"/>
        </w:rPr>
        <w:t xml:space="preserve"> nap </w:t>
      </w:r>
      <w:proofErr w:type="spellStart"/>
      <w:r w:rsidRPr="00224DAD">
        <w:rPr>
          <w:b/>
          <w:bCs/>
          <w:u w:val="single"/>
        </w:rPr>
        <w:t>után</w:t>
      </w:r>
      <w:proofErr w:type="spellEnd"/>
      <w:r w:rsidRPr="00224DAD">
        <w:rPr>
          <w:b/>
          <w:bCs/>
          <w:u w:val="single"/>
        </w:rPr>
        <w:t xml:space="preserve"> a </w:t>
      </w:r>
      <w:proofErr w:type="spellStart"/>
      <w:r w:rsidRPr="00224DAD">
        <w:rPr>
          <w:b/>
          <w:bCs/>
          <w:u w:val="single"/>
        </w:rPr>
        <w:t>teljes</w:t>
      </w:r>
      <w:proofErr w:type="spellEnd"/>
      <w:r w:rsidRPr="00224DAD">
        <w:rPr>
          <w:b/>
          <w:bCs/>
          <w:u w:val="single"/>
        </w:rPr>
        <w:t xml:space="preserve"> </w:t>
      </w:r>
      <w:proofErr w:type="spellStart"/>
      <w:r w:rsidRPr="00224DAD">
        <w:rPr>
          <w:b/>
          <w:bCs/>
          <w:u w:val="single"/>
        </w:rPr>
        <w:t>bérleti</w:t>
      </w:r>
      <w:proofErr w:type="spellEnd"/>
      <w:r w:rsidRPr="00224DAD">
        <w:rPr>
          <w:b/>
          <w:bCs/>
          <w:u w:val="single"/>
        </w:rPr>
        <w:t xml:space="preserve"> </w:t>
      </w:r>
      <w:proofErr w:type="spellStart"/>
      <w:r w:rsidRPr="00224DAD">
        <w:rPr>
          <w:b/>
          <w:bCs/>
          <w:u w:val="single"/>
        </w:rPr>
        <w:t>díj</w:t>
      </w:r>
      <w:proofErr w:type="spellEnd"/>
      <w:r w:rsidRPr="00224DAD">
        <w:rPr>
          <w:b/>
          <w:bCs/>
          <w:u w:val="single"/>
        </w:rPr>
        <w:t xml:space="preserve"> 50%-</w:t>
      </w:r>
      <w:proofErr w:type="spellStart"/>
      <w:r w:rsidRPr="00224DAD">
        <w:rPr>
          <w:b/>
          <w:bCs/>
          <w:u w:val="single"/>
        </w:rPr>
        <w:t>át</w:t>
      </w:r>
      <w:proofErr w:type="spellEnd"/>
      <w:r w:rsidRPr="00224DAD">
        <w:rPr>
          <w:b/>
          <w:bCs/>
          <w:u w:val="single"/>
        </w:rPr>
        <w:t xml:space="preserve"> </w:t>
      </w:r>
      <w:proofErr w:type="spellStart"/>
      <w:r w:rsidRPr="00224DAD">
        <w:rPr>
          <w:b/>
          <w:bCs/>
          <w:u w:val="single"/>
        </w:rPr>
        <w:t>pótdíjként</w:t>
      </w:r>
      <w:proofErr w:type="spellEnd"/>
      <w:r w:rsidRPr="00224DAD">
        <w:rPr>
          <w:b/>
          <w:bCs/>
          <w:u w:val="single"/>
        </w:rPr>
        <w:t xml:space="preserve"> </w:t>
      </w:r>
      <w:proofErr w:type="spellStart"/>
      <w:r w:rsidRPr="00224DAD">
        <w:rPr>
          <w:b/>
          <w:bCs/>
          <w:u w:val="single"/>
        </w:rPr>
        <w:t>felszámítani</w:t>
      </w:r>
      <w:proofErr w:type="spellEnd"/>
      <w:r w:rsidRPr="00224DAD">
        <w:rPr>
          <w:b/>
          <w:bCs/>
          <w:u w:val="single"/>
        </w:rPr>
        <w:t>.</w:t>
      </w:r>
    </w:p>
    <w:p w14:paraId="4C43E406" w14:textId="5DAAC43B" w:rsidR="00CB0671" w:rsidRPr="008353C1" w:rsidRDefault="00000000" w:rsidP="008353C1">
      <w:pPr>
        <w:pStyle w:val="Cmsor2"/>
        <w:numPr>
          <w:ilvl w:val="0"/>
          <w:numId w:val="37"/>
        </w:numPr>
        <w:spacing w:line="360" w:lineRule="auto"/>
        <w:ind w:left="284"/>
        <w:rPr>
          <w:rFonts w:ascii="Candara" w:hAnsi="Candara"/>
          <w:color w:val="auto"/>
          <w:sz w:val="24"/>
          <w:szCs w:val="24"/>
        </w:rPr>
      </w:pPr>
      <w:r w:rsidRPr="008353C1">
        <w:rPr>
          <w:rFonts w:ascii="Candara" w:hAnsi="Candara"/>
          <w:color w:val="auto"/>
          <w:sz w:val="24"/>
          <w:szCs w:val="24"/>
        </w:rPr>
        <w:t>ÁTVÉTEL, BÉRLÉS</w:t>
      </w:r>
      <w:r w:rsidR="001D1A73" w:rsidRPr="008353C1">
        <w:rPr>
          <w:rFonts w:ascii="Candara" w:hAnsi="Candara"/>
          <w:color w:val="auto"/>
          <w:sz w:val="24"/>
          <w:szCs w:val="24"/>
        </w:rPr>
        <w:t xml:space="preserve"> SZABÁLYAI</w:t>
      </w:r>
      <w:r w:rsidRPr="008353C1">
        <w:rPr>
          <w:rFonts w:ascii="Candara" w:hAnsi="Candara"/>
          <w:color w:val="auto"/>
          <w:sz w:val="24"/>
          <w:szCs w:val="24"/>
        </w:rPr>
        <w:t>:</w:t>
      </w:r>
    </w:p>
    <w:p w14:paraId="6CE2D56B" w14:textId="77777777" w:rsidR="00224DAD" w:rsidRPr="00224DAD" w:rsidRDefault="00224DAD" w:rsidP="00CF424A">
      <w:pPr>
        <w:numPr>
          <w:ilvl w:val="0"/>
          <w:numId w:val="34"/>
        </w:numPr>
        <w:tabs>
          <w:tab w:val="clear" w:pos="720"/>
        </w:tabs>
        <w:spacing w:after="120"/>
        <w:ind w:left="426" w:hanging="426"/>
        <w:rPr>
          <w:lang w:val="hu-HU"/>
        </w:rPr>
      </w:pPr>
      <w:r w:rsidRPr="00224DAD">
        <w:rPr>
          <w:lang w:val="hu-HU"/>
        </w:rPr>
        <w:t>Az átvétel kizárólag előre egyeztetett időpontban történhet.</w:t>
      </w:r>
    </w:p>
    <w:p w14:paraId="55224AE7" w14:textId="77777777" w:rsidR="00224DAD" w:rsidRDefault="00224DAD" w:rsidP="00CF424A">
      <w:pPr>
        <w:numPr>
          <w:ilvl w:val="0"/>
          <w:numId w:val="34"/>
        </w:numPr>
        <w:tabs>
          <w:tab w:val="clear" w:pos="720"/>
        </w:tabs>
        <w:spacing w:after="120"/>
        <w:ind w:left="426" w:hanging="426"/>
        <w:rPr>
          <w:lang w:val="hu-HU"/>
        </w:rPr>
      </w:pPr>
      <w:r w:rsidRPr="00224DAD">
        <w:rPr>
          <w:lang w:val="hu-HU"/>
        </w:rPr>
        <w:t>A dekorációk átvételekor a Bérlő köteles személyesen jelen lenni, és ellenőrizni a bérelt termékek állapotát, darabszámát.</w:t>
      </w:r>
    </w:p>
    <w:p w14:paraId="0D507CE8" w14:textId="3E7BC35D" w:rsidR="001B648E" w:rsidRPr="001B648E" w:rsidRDefault="001B648E" w:rsidP="00CF424A">
      <w:pPr>
        <w:numPr>
          <w:ilvl w:val="0"/>
          <w:numId w:val="34"/>
        </w:numPr>
        <w:tabs>
          <w:tab w:val="clear" w:pos="720"/>
        </w:tabs>
        <w:spacing w:after="120"/>
        <w:ind w:left="426" w:hanging="426"/>
        <w:rPr>
          <w:lang w:val="hu-HU"/>
        </w:rPr>
      </w:pPr>
      <w:r w:rsidRPr="001B648E">
        <w:rPr>
          <w:lang w:val="hu-HU"/>
        </w:rPr>
        <w:t>Az átvételkor átadás-átvételi jegyzőkönyvet (listalap) írnak alá, amely a dekorációk mennyiségét és állapotát rögzíti.</w:t>
      </w:r>
    </w:p>
    <w:p w14:paraId="66EDAA25" w14:textId="1DA0D44B" w:rsidR="00224DAD" w:rsidRPr="00224DAD" w:rsidRDefault="00224DAD" w:rsidP="00CF424A">
      <w:pPr>
        <w:numPr>
          <w:ilvl w:val="0"/>
          <w:numId w:val="34"/>
        </w:numPr>
        <w:tabs>
          <w:tab w:val="clear" w:pos="720"/>
        </w:tabs>
        <w:spacing w:after="120"/>
        <w:ind w:left="426" w:hanging="426"/>
        <w:rPr>
          <w:lang w:val="hu-HU"/>
        </w:rPr>
      </w:pPr>
      <w:r w:rsidRPr="00224DAD">
        <w:rPr>
          <w:lang w:val="hu-HU"/>
        </w:rPr>
        <w:t>Az átvett dekorációkért a Bérlő az aláírás</w:t>
      </w:r>
      <w:r w:rsidR="001B648E">
        <w:rPr>
          <w:lang w:val="hu-HU"/>
        </w:rPr>
        <w:t>ával</w:t>
      </w:r>
      <w:r w:rsidRPr="00224DAD">
        <w:rPr>
          <w:lang w:val="hu-HU"/>
        </w:rPr>
        <w:t xml:space="preserve"> vállal felelősséget.</w:t>
      </w:r>
    </w:p>
    <w:p w14:paraId="46A53B83" w14:textId="77777777" w:rsidR="00224DAD" w:rsidRPr="00224DAD" w:rsidRDefault="00224DAD" w:rsidP="00CF424A">
      <w:pPr>
        <w:numPr>
          <w:ilvl w:val="0"/>
          <w:numId w:val="34"/>
        </w:numPr>
        <w:tabs>
          <w:tab w:val="clear" w:pos="720"/>
        </w:tabs>
        <w:spacing w:after="120"/>
        <w:ind w:left="426" w:hanging="426"/>
        <w:rPr>
          <w:lang w:val="hu-HU"/>
        </w:rPr>
      </w:pPr>
      <w:r w:rsidRPr="00224DAD">
        <w:rPr>
          <w:lang w:val="hu-HU"/>
        </w:rPr>
        <w:t>Amennyiben a Bérlő nem személyesen veszi át a dekorációt, hanem megbízottja útján, a felelősség ugyanúgy őt terheli.</w:t>
      </w:r>
    </w:p>
    <w:p w14:paraId="4BE8E3E9" w14:textId="77777777" w:rsidR="00224DAD" w:rsidRPr="00224DAD" w:rsidRDefault="00224DAD" w:rsidP="00CF424A">
      <w:pPr>
        <w:numPr>
          <w:ilvl w:val="0"/>
          <w:numId w:val="34"/>
        </w:numPr>
        <w:tabs>
          <w:tab w:val="clear" w:pos="720"/>
        </w:tabs>
        <w:spacing w:after="120"/>
        <w:ind w:left="426" w:hanging="426"/>
        <w:rPr>
          <w:lang w:val="hu-HU"/>
        </w:rPr>
      </w:pPr>
      <w:r w:rsidRPr="00224DAD">
        <w:rPr>
          <w:lang w:val="hu-HU"/>
        </w:rPr>
        <w:t>Az átvételkor esedékes összegeket (bérleti díj és kaució) rendezni kell, ellenkező esetben az átvétel nem lehetséges.</w:t>
      </w:r>
    </w:p>
    <w:p w14:paraId="407C3AE2" w14:textId="77777777" w:rsidR="00224DAD" w:rsidRDefault="00224DAD" w:rsidP="00CF424A">
      <w:pPr>
        <w:numPr>
          <w:ilvl w:val="0"/>
          <w:numId w:val="34"/>
        </w:numPr>
        <w:tabs>
          <w:tab w:val="clear" w:pos="720"/>
        </w:tabs>
        <w:spacing w:after="120"/>
        <w:ind w:left="426" w:hanging="426"/>
        <w:rPr>
          <w:lang w:val="hu-HU"/>
        </w:rPr>
      </w:pPr>
      <w:r w:rsidRPr="00224DAD">
        <w:rPr>
          <w:lang w:val="hu-HU"/>
        </w:rPr>
        <w:t>Késedelmes átvétel esetén a bérlés időtartama változatlan, a visszahozatal határideje nem tolódik.</w:t>
      </w:r>
    </w:p>
    <w:p w14:paraId="5EBF64E8" w14:textId="4C4B24A7" w:rsidR="001D1A73" w:rsidRPr="008353C1" w:rsidRDefault="00436DA6" w:rsidP="008353C1">
      <w:pPr>
        <w:pStyle w:val="Listaszerbekezds"/>
        <w:numPr>
          <w:ilvl w:val="0"/>
          <w:numId w:val="37"/>
        </w:numPr>
        <w:ind w:left="284"/>
        <w:rPr>
          <w:b/>
          <w:bCs/>
          <w:lang w:val="hu-HU"/>
        </w:rPr>
      </w:pPr>
      <w:r w:rsidRPr="008353C1">
        <w:rPr>
          <w:b/>
          <w:bCs/>
          <w:lang w:val="hu-HU"/>
        </w:rPr>
        <w:t>VISSZAHOZATAL SZABÁLYAI</w:t>
      </w:r>
    </w:p>
    <w:p w14:paraId="6F8EEEE5" w14:textId="77777777" w:rsidR="001D1A73" w:rsidRPr="001D1A73" w:rsidRDefault="001D1A73" w:rsidP="00CF424A">
      <w:pPr>
        <w:numPr>
          <w:ilvl w:val="0"/>
          <w:numId w:val="35"/>
        </w:numPr>
        <w:spacing w:after="120"/>
        <w:rPr>
          <w:lang w:val="hu-HU"/>
        </w:rPr>
      </w:pPr>
      <w:r w:rsidRPr="001D1A73">
        <w:rPr>
          <w:lang w:val="hu-HU"/>
        </w:rPr>
        <w:lastRenderedPageBreak/>
        <w:t>A bérelt dekorációkat a Bérlő köteles a szerződésben rögzített határidőre visszaszolgáltatni.</w:t>
      </w:r>
    </w:p>
    <w:p w14:paraId="596FC67E" w14:textId="267075F9" w:rsidR="001D1A73" w:rsidRPr="001D1A73" w:rsidRDefault="001D1A73" w:rsidP="00CF424A">
      <w:pPr>
        <w:numPr>
          <w:ilvl w:val="0"/>
          <w:numId w:val="35"/>
        </w:numPr>
        <w:spacing w:after="120"/>
        <w:rPr>
          <w:lang w:val="hu-HU"/>
        </w:rPr>
      </w:pPr>
      <w:r w:rsidRPr="001D1A73">
        <w:rPr>
          <w:lang w:val="hu-HU"/>
        </w:rPr>
        <w:t xml:space="preserve">A visszahozatal helye: </w:t>
      </w:r>
      <w:r>
        <w:rPr>
          <w:lang w:val="hu-HU"/>
        </w:rPr>
        <w:t xml:space="preserve">3561 Felsőzsolca, </w:t>
      </w:r>
      <w:proofErr w:type="spellStart"/>
      <w:r>
        <w:rPr>
          <w:lang w:val="hu-HU"/>
        </w:rPr>
        <w:t>Ongai</w:t>
      </w:r>
      <w:proofErr w:type="spellEnd"/>
      <w:r>
        <w:rPr>
          <w:lang w:val="hu-HU"/>
        </w:rPr>
        <w:t xml:space="preserve"> út 56.</w:t>
      </w:r>
    </w:p>
    <w:p w14:paraId="301EC0FE" w14:textId="484370C4" w:rsidR="001D1A73" w:rsidRPr="001D1A73" w:rsidRDefault="001D1A73" w:rsidP="00CF424A">
      <w:pPr>
        <w:numPr>
          <w:ilvl w:val="0"/>
          <w:numId w:val="35"/>
        </w:numPr>
        <w:spacing w:after="120"/>
        <w:jc w:val="both"/>
        <w:rPr>
          <w:lang w:val="hu-HU"/>
        </w:rPr>
      </w:pPr>
      <w:r w:rsidRPr="001D1A73">
        <w:rPr>
          <w:lang w:val="hu-HU"/>
        </w:rPr>
        <w:t>A dekorációk visszahozatalának időpontja: hétfő 1</w:t>
      </w:r>
      <w:r>
        <w:rPr>
          <w:lang w:val="hu-HU"/>
        </w:rPr>
        <w:t>6</w:t>
      </w:r>
      <w:r w:rsidRPr="001D1A73">
        <w:rPr>
          <w:lang w:val="hu-HU"/>
        </w:rPr>
        <w:t>:00–1</w:t>
      </w:r>
      <w:r>
        <w:rPr>
          <w:lang w:val="hu-HU"/>
        </w:rPr>
        <w:t>9</w:t>
      </w:r>
      <w:r w:rsidRPr="001D1A73">
        <w:rPr>
          <w:lang w:val="hu-HU"/>
        </w:rPr>
        <w:t>:00 óra között (ettől eltérni csak külön megállapodás alapján lehetséges).</w:t>
      </w:r>
    </w:p>
    <w:p w14:paraId="26DE955C" w14:textId="77777777" w:rsidR="001D1A73" w:rsidRPr="001D1A73" w:rsidRDefault="001D1A73" w:rsidP="00CF424A">
      <w:pPr>
        <w:numPr>
          <w:ilvl w:val="0"/>
          <w:numId w:val="35"/>
        </w:numPr>
        <w:spacing w:after="120"/>
        <w:jc w:val="both"/>
        <w:rPr>
          <w:lang w:val="hu-HU"/>
        </w:rPr>
      </w:pPr>
      <w:r w:rsidRPr="001D1A73">
        <w:rPr>
          <w:lang w:val="hu-HU"/>
        </w:rPr>
        <w:t>Késedelmes visszahozatal esetén a Bérbeadó minden megkezdett nap után a bérleti díj 50%-át jogosult pótdíjként felszámítani.</w:t>
      </w:r>
    </w:p>
    <w:p w14:paraId="4414B008" w14:textId="77777777" w:rsidR="001D1A73" w:rsidRDefault="001D1A73" w:rsidP="00CF424A">
      <w:pPr>
        <w:numPr>
          <w:ilvl w:val="0"/>
          <w:numId w:val="35"/>
        </w:numPr>
        <w:spacing w:after="120"/>
        <w:jc w:val="both"/>
        <w:rPr>
          <w:lang w:val="hu-HU"/>
        </w:rPr>
      </w:pPr>
      <w:r w:rsidRPr="001D1A73">
        <w:rPr>
          <w:lang w:val="hu-HU"/>
        </w:rPr>
        <w:t>A visszahozatal során a Bérbeadó jogosult ellenőrizni a dekorációk állapotát, tisztaságát és darabszámát.</w:t>
      </w:r>
    </w:p>
    <w:p w14:paraId="52701455" w14:textId="0F22D1B2" w:rsidR="001D1A73" w:rsidRPr="001D1A73" w:rsidRDefault="001D1A73" w:rsidP="00CF424A">
      <w:pPr>
        <w:numPr>
          <w:ilvl w:val="0"/>
          <w:numId w:val="35"/>
        </w:numPr>
        <w:spacing w:after="120"/>
        <w:jc w:val="both"/>
        <w:rPr>
          <w:b/>
          <w:bCs/>
          <w:u w:val="single"/>
          <w:lang w:val="hu-HU"/>
        </w:rPr>
      </w:pPr>
      <w:r w:rsidRPr="001D1A73">
        <w:rPr>
          <w:b/>
          <w:bCs/>
          <w:u w:val="single"/>
        </w:rPr>
        <w:t xml:space="preserve">A </w:t>
      </w:r>
      <w:proofErr w:type="spellStart"/>
      <w:r w:rsidRPr="001D1A73">
        <w:rPr>
          <w:b/>
          <w:bCs/>
          <w:u w:val="single"/>
        </w:rPr>
        <w:t>Bérbeadó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kizárólag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az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általa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kiadott</w:t>
      </w:r>
      <w:proofErr w:type="spellEnd"/>
      <w:r w:rsidRPr="001D1A73">
        <w:rPr>
          <w:b/>
          <w:bCs/>
          <w:u w:val="single"/>
        </w:rPr>
        <w:t xml:space="preserve">, </w:t>
      </w:r>
      <w:r w:rsidRPr="001D1A73">
        <w:rPr>
          <w:b/>
          <w:bCs/>
          <w:i/>
          <w:iCs/>
          <w:sz w:val="32"/>
          <w:szCs w:val="32"/>
          <w:u w:val="single"/>
        </w:rPr>
        <w:t>MWD</w:t>
      </w:r>
      <w:r w:rsidRPr="001D1A73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monogrammal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megjelölt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termékeket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veszi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vissza</w:t>
      </w:r>
      <w:proofErr w:type="spellEnd"/>
      <w:r w:rsidRPr="001D1A73">
        <w:rPr>
          <w:b/>
          <w:bCs/>
          <w:u w:val="single"/>
        </w:rPr>
        <w:t xml:space="preserve">. </w:t>
      </w:r>
      <w:proofErr w:type="spellStart"/>
      <w:r w:rsidRPr="001D1A73">
        <w:rPr>
          <w:b/>
          <w:bCs/>
          <w:u w:val="single"/>
        </w:rPr>
        <w:t>Amennyiben</w:t>
      </w:r>
      <w:proofErr w:type="spellEnd"/>
      <w:r w:rsidRPr="001D1A73">
        <w:rPr>
          <w:b/>
          <w:bCs/>
          <w:u w:val="single"/>
        </w:rPr>
        <w:t xml:space="preserve"> a </w:t>
      </w:r>
      <w:proofErr w:type="spellStart"/>
      <w:r w:rsidRPr="001D1A73">
        <w:rPr>
          <w:b/>
          <w:bCs/>
          <w:u w:val="single"/>
        </w:rPr>
        <w:t>visszahozott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tárgy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nem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rendelkezik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ezzel</w:t>
      </w:r>
      <w:proofErr w:type="spellEnd"/>
      <w:r w:rsidRPr="001D1A73">
        <w:rPr>
          <w:b/>
          <w:bCs/>
          <w:u w:val="single"/>
        </w:rPr>
        <w:t xml:space="preserve"> a </w:t>
      </w:r>
      <w:proofErr w:type="spellStart"/>
      <w:r w:rsidRPr="001D1A73">
        <w:rPr>
          <w:b/>
          <w:bCs/>
          <w:u w:val="single"/>
        </w:rPr>
        <w:t>jelöléssel</w:t>
      </w:r>
      <w:proofErr w:type="spellEnd"/>
      <w:r w:rsidRPr="001D1A73">
        <w:rPr>
          <w:b/>
          <w:bCs/>
          <w:u w:val="single"/>
        </w:rPr>
        <w:t xml:space="preserve">, </w:t>
      </w:r>
      <w:proofErr w:type="spellStart"/>
      <w:r w:rsidRPr="001D1A73">
        <w:rPr>
          <w:b/>
          <w:bCs/>
          <w:u w:val="single"/>
        </w:rPr>
        <w:t>azt</w:t>
      </w:r>
      <w:proofErr w:type="spellEnd"/>
      <w:r w:rsidRPr="001D1A73">
        <w:rPr>
          <w:b/>
          <w:bCs/>
          <w:u w:val="single"/>
        </w:rPr>
        <w:t xml:space="preserve"> a </w:t>
      </w:r>
      <w:proofErr w:type="spellStart"/>
      <w:r w:rsidRPr="001D1A73">
        <w:rPr>
          <w:b/>
          <w:bCs/>
          <w:u w:val="single"/>
        </w:rPr>
        <w:t>Bérbeadó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nem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fogadja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el</w:t>
      </w:r>
      <w:proofErr w:type="spellEnd"/>
      <w:r w:rsidRPr="001D1A73">
        <w:rPr>
          <w:b/>
          <w:bCs/>
          <w:u w:val="single"/>
        </w:rPr>
        <w:t xml:space="preserve">, </w:t>
      </w:r>
      <w:proofErr w:type="spellStart"/>
      <w:r w:rsidRPr="001D1A73">
        <w:rPr>
          <w:b/>
          <w:bCs/>
          <w:u w:val="single"/>
        </w:rPr>
        <w:t>és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hiányként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kezeli</w:t>
      </w:r>
      <w:proofErr w:type="spellEnd"/>
      <w:r w:rsidRPr="001D1A73">
        <w:rPr>
          <w:b/>
          <w:bCs/>
          <w:u w:val="single"/>
        </w:rPr>
        <w:t xml:space="preserve">. A </w:t>
      </w:r>
      <w:proofErr w:type="spellStart"/>
      <w:r w:rsidRPr="001D1A73">
        <w:rPr>
          <w:b/>
          <w:bCs/>
          <w:u w:val="single"/>
        </w:rPr>
        <w:t>hiány</w:t>
      </w:r>
      <w:proofErr w:type="spellEnd"/>
      <w:r w:rsidRPr="001D1A73">
        <w:rPr>
          <w:b/>
          <w:bCs/>
          <w:u w:val="single"/>
        </w:rPr>
        <w:t xml:space="preserve"> a </w:t>
      </w:r>
      <w:proofErr w:type="spellStart"/>
      <w:r w:rsidRPr="001D1A73">
        <w:rPr>
          <w:b/>
          <w:bCs/>
          <w:u w:val="single"/>
        </w:rPr>
        <w:t>kaucióból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levonásra</w:t>
      </w:r>
      <w:proofErr w:type="spellEnd"/>
      <w:r w:rsidRPr="001D1A73">
        <w:rPr>
          <w:b/>
          <w:bCs/>
          <w:u w:val="single"/>
        </w:rPr>
        <w:t xml:space="preserve"> </w:t>
      </w:r>
      <w:proofErr w:type="spellStart"/>
      <w:r w:rsidRPr="001D1A73">
        <w:rPr>
          <w:b/>
          <w:bCs/>
          <w:u w:val="single"/>
        </w:rPr>
        <w:t>kerül</w:t>
      </w:r>
      <w:proofErr w:type="spellEnd"/>
      <w:r w:rsidRPr="001D1A73">
        <w:rPr>
          <w:b/>
          <w:bCs/>
          <w:u w:val="single"/>
        </w:rPr>
        <w:t>.</w:t>
      </w:r>
    </w:p>
    <w:p w14:paraId="68B1F2ED" w14:textId="77777777" w:rsidR="001D1A73" w:rsidRPr="001D1A73" w:rsidRDefault="001D1A73" w:rsidP="00CF424A">
      <w:pPr>
        <w:numPr>
          <w:ilvl w:val="0"/>
          <w:numId w:val="35"/>
        </w:numPr>
        <w:spacing w:after="120"/>
        <w:jc w:val="both"/>
        <w:rPr>
          <w:lang w:val="hu-HU"/>
        </w:rPr>
      </w:pPr>
      <w:r w:rsidRPr="001D1A73">
        <w:rPr>
          <w:lang w:val="hu-HU"/>
        </w:rPr>
        <w:t>Amennyiben a dekorációk sérülten, hiányosan vagy erősen szennyezett állapotban kerülnek visszaadásra, a kaució részben vagy egészben visszatartható, illetve a tisztítás költsége (a bérleti díj 20%-a) levonásra kerül.</w:t>
      </w:r>
    </w:p>
    <w:p w14:paraId="0DC16E01" w14:textId="77777777" w:rsidR="001D1A73" w:rsidRDefault="001D1A73" w:rsidP="00CF424A">
      <w:pPr>
        <w:numPr>
          <w:ilvl w:val="0"/>
          <w:numId w:val="35"/>
        </w:numPr>
        <w:spacing w:after="120"/>
        <w:jc w:val="both"/>
        <w:rPr>
          <w:lang w:val="hu-HU"/>
        </w:rPr>
      </w:pPr>
      <w:r w:rsidRPr="001D1A73">
        <w:rPr>
          <w:lang w:val="hu-HU"/>
        </w:rPr>
        <w:t>Ha a kaució nem fedezi a keletkezett kárt vagy hiányt, a Bérlő köteles a különbözetet megtéríteni.</w:t>
      </w:r>
    </w:p>
    <w:p w14:paraId="148208C3" w14:textId="52117CE3" w:rsidR="00CB0671" w:rsidRPr="008353C1" w:rsidRDefault="00436DA6" w:rsidP="008353C1">
      <w:pPr>
        <w:pStyle w:val="Cmsor2"/>
        <w:numPr>
          <w:ilvl w:val="0"/>
          <w:numId w:val="37"/>
        </w:numPr>
        <w:ind w:left="284"/>
        <w:jc w:val="both"/>
        <w:rPr>
          <w:rFonts w:ascii="Candara" w:hAnsi="Candara"/>
          <w:color w:val="auto"/>
          <w:sz w:val="24"/>
          <w:szCs w:val="24"/>
        </w:rPr>
      </w:pPr>
      <w:r w:rsidRPr="008353C1">
        <w:rPr>
          <w:rFonts w:ascii="Candara" w:hAnsi="Candara"/>
          <w:color w:val="auto"/>
          <w:sz w:val="24"/>
          <w:szCs w:val="24"/>
        </w:rPr>
        <w:t xml:space="preserve">EMAILBEN TÖRTÉNŐ BÉRLÉS </w:t>
      </w:r>
    </w:p>
    <w:p w14:paraId="79957982" w14:textId="77777777" w:rsidR="007802BD" w:rsidRPr="007802BD" w:rsidRDefault="007802BD" w:rsidP="00CF424A">
      <w:pPr>
        <w:pStyle w:val="Cmsor2"/>
        <w:numPr>
          <w:ilvl w:val="0"/>
          <w:numId w:val="37"/>
        </w:numPr>
        <w:spacing w:before="120"/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</w:pPr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szerződés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és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listalap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letölthető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Bérbeadó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weboldaláról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. 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kitöltött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és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aláírt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példányt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elektronikusan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(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szkennelt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vagy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fényképezett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formában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e-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mailben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visszaküldve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),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illetve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személyesen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lehet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hitelesíteni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.</w:t>
      </w:r>
    </w:p>
    <w:p w14:paraId="7663584D" w14:textId="77777777" w:rsidR="007802BD" w:rsidRPr="007802BD" w:rsidRDefault="007802BD" w:rsidP="00CF424A">
      <w:pPr>
        <w:pStyle w:val="Cmsor2"/>
        <w:numPr>
          <w:ilvl w:val="0"/>
          <w:numId w:val="37"/>
        </w:numPr>
        <w:spacing w:before="120"/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</w:pPr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bérlés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kizárólag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akkor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válik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érvényessé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és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véglegessé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, ha 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kaució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és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/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vagy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bérleti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díj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teljes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összege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rendezésre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került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.</w:t>
      </w:r>
    </w:p>
    <w:p w14:paraId="5C3F6759" w14:textId="77777777" w:rsidR="007802BD" w:rsidRPr="007802BD" w:rsidRDefault="007802BD" w:rsidP="00CF424A">
      <w:pPr>
        <w:pStyle w:val="Cmsor2"/>
        <w:numPr>
          <w:ilvl w:val="0"/>
          <w:numId w:val="37"/>
        </w:numPr>
        <w:spacing w:before="120"/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</w:pPr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fizetés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történhet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átutalással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vagy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készpénzben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személyes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átvételkor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.</w:t>
      </w:r>
    </w:p>
    <w:p w14:paraId="076CB866" w14:textId="77777777" w:rsidR="007802BD" w:rsidRDefault="007802BD" w:rsidP="00CF424A">
      <w:pPr>
        <w:pStyle w:val="Cmsor2"/>
        <w:numPr>
          <w:ilvl w:val="0"/>
          <w:numId w:val="37"/>
        </w:numPr>
        <w:spacing w:before="120" w:after="240"/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</w:pP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Átutalás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esetén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közlemény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rovatban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kötelező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feltüntetni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Bérlő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nevét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és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az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esküvő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dátumát</w:t>
      </w:r>
      <w:proofErr w:type="spellEnd"/>
      <w:r w:rsidRPr="007802BD">
        <w:rPr>
          <w:rFonts w:ascii="Candara" w:eastAsiaTheme="minorEastAsia" w:hAnsi="Candara" w:cstheme="minorBidi"/>
          <w:b w:val="0"/>
          <w:bCs w:val="0"/>
          <w:color w:val="auto"/>
          <w:sz w:val="22"/>
          <w:szCs w:val="22"/>
        </w:rPr>
        <w:t>.</w:t>
      </w:r>
    </w:p>
    <w:p w14:paraId="30D4D31C" w14:textId="5B933AFA" w:rsidR="007802BD" w:rsidRPr="001D1A73" w:rsidRDefault="008353C1" w:rsidP="007802BD">
      <w:pPr>
        <w:rPr>
          <w:b/>
          <w:bCs/>
          <w:sz w:val="24"/>
          <w:szCs w:val="24"/>
          <w:lang w:val="hu-HU"/>
        </w:rPr>
      </w:pPr>
      <w:r w:rsidRPr="008353C1">
        <w:rPr>
          <w:rFonts w:ascii="Candara" w:hAnsi="Candara"/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. </w:t>
      </w:r>
      <w:r w:rsidR="00436DA6" w:rsidRPr="008353C1">
        <w:rPr>
          <w:rFonts w:ascii="Candara" w:hAnsi="Candara"/>
          <w:b/>
          <w:bCs/>
          <w:sz w:val="24"/>
          <w:szCs w:val="24"/>
        </w:rPr>
        <w:t>BÉRLÉS LEMONDÁSA</w:t>
      </w:r>
    </w:p>
    <w:p w14:paraId="6FB3A658" w14:textId="77777777" w:rsidR="007802BD" w:rsidRPr="004667EF" w:rsidRDefault="007802BD" w:rsidP="007802BD">
      <w:pPr>
        <w:pStyle w:val="Listaszerbekezds"/>
        <w:numPr>
          <w:ilvl w:val="0"/>
          <w:numId w:val="19"/>
        </w:numPr>
        <w:ind w:left="567"/>
        <w:jc w:val="both"/>
        <w:rPr>
          <w:rFonts w:ascii="Candara" w:hAnsi="Candara"/>
        </w:rPr>
      </w:pPr>
      <w:r w:rsidRPr="004667EF">
        <w:rPr>
          <w:rFonts w:ascii="Candara" w:hAnsi="Candara"/>
        </w:rPr>
        <w:t xml:space="preserve">A </w:t>
      </w:r>
      <w:proofErr w:type="spellStart"/>
      <w:r w:rsidRPr="004667EF">
        <w:rPr>
          <w:rFonts w:ascii="Candara" w:hAnsi="Candara"/>
        </w:rPr>
        <w:t>szerződést</w:t>
      </w:r>
      <w:proofErr w:type="spellEnd"/>
      <w:r w:rsidRPr="004667EF">
        <w:rPr>
          <w:rFonts w:ascii="Candara" w:hAnsi="Candara"/>
        </w:rPr>
        <w:t xml:space="preserve"> a </w:t>
      </w:r>
      <w:proofErr w:type="spellStart"/>
      <w:r w:rsidRPr="004667EF">
        <w:rPr>
          <w:rFonts w:ascii="Candara" w:hAnsi="Candara"/>
        </w:rPr>
        <w:t>bérlés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megkezdése</w:t>
      </w:r>
      <w:proofErr w:type="spellEnd"/>
      <w:r w:rsidRPr="004667EF">
        <w:rPr>
          <w:rFonts w:ascii="Candara" w:hAnsi="Candara"/>
        </w:rPr>
        <w:t xml:space="preserve"> (</w:t>
      </w:r>
      <w:proofErr w:type="spellStart"/>
      <w:r w:rsidRPr="004667EF">
        <w:rPr>
          <w:rFonts w:ascii="Candara" w:hAnsi="Candara"/>
        </w:rPr>
        <w:t>átvétel</w:t>
      </w:r>
      <w:proofErr w:type="spellEnd"/>
      <w:r w:rsidRPr="004667EF">
        <w:rPr>
          <w:rFonts w:ascii="Candara" w:hAnsi="Candara"/>
        </w:rPr>
        <w:t xml:space="preserve">) </w:t>
      </w:r>
      <w:proofErr w:type="spellStart"/>
      <w:r w:rsidRPr="004667EF">
        <w:rPr>
          <w:rFonts w:ascii="Candara" w:hAnsi="Candara"/>
        </w:rPr>
        <w:t>előtt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legfeljebb</w:t>
      </w:r>
      <w:proofErr w:type="spellEnd"/>
      <w:r w:rsidRPr="004667EF">
        <w:rPr>
          <w:rFonts w:ascii="Candara" w:hAnsi="Candara"/>
        </w:rPr>
        <w:t xml:space="preserve"> 10 </w:t>
      </w:r>
      <w:proofErr w:type="spellStart"/>
      <w:r w:rsidRPr="004667EF">
        <w:rPr>
          <w:rFonts w:ascii="Candara" w:hAnsi="Candara"/>
        </w:rPr>
        <w:t>nappal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lehet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díjmentesen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lemondani</w:t>
      </w:r>
      <w:proofErr w:type="spellEnd"/>
      <w:r w:rsidRPr="004667EF">
        <w:rPr>
          <w:rFonts w:ascii="Candara" w:hAnsi="Candara"/>
        </w:rPr>
        <w:t>.</w:t>
      </w:r>
    </w:p>
    <w:p w14:paraId="5A01819E" w14:textId="77777777" w:rsidR="007802BD" w:rsidRPr="004667EF" w:rsidRDefault="007802BD" w:rsidP="007802BD">
      <w:pPr>
        <w:pStyle w:val="Listaszerbekezds"/>
        <w:numPr>
          <w:ilvl w:val="0"/>
          <w:numId w:val="19"/>
        </w:numPr>
        <w:ind w:left="567"/>
        <w:jc w:val="both"/>
        <w:rPr>
          <w:rFonts w:ascii="Candara" w:hAnsi="Candara"/>
        </w:rPr>
      </w:pPr>
      <w:r w:rsidRPr="004667EF">
        <w:rPr>
          <w:rFonts w:ascii="Candara" w:hAnsi="Candara"/>
        </w:rPr>
        <w:t xml:space="preserve">Ha a </w:t>
      </w:r>
      <w:proofErr w:type="spellStart"/>
      <w:r w:rsidRPr="004667EF">
        <w:rPr>
          <w:rFonts w:ascii="Candara" w:hAnsi="Candara"/>
        </w:rPr>
        <w:t>Bérlő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hibájából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történik</w:t>
      </w:r>
      <w:proofErr w:type="spellEnd"/>
      <w:r w:rsidRPr="004667EF">
        <w:rPr>
          <w:rFonts w:ascii="Candara" w:hAnsi="Candara"/>
        </w:rPr>
        <w:t xml:space="preserve"> a </w:t>
      </w:r>
      <w:proofErr w:type="spellStart"/>
      <w:r w:rsidRPr="004667EF">
        <w:rPr>
          <w:rFonts w:ascii="Candara" w:hAnsi="Candara"/>
        </w:rPr>
        <w:t>lemondás</w:t>
      </w:r>
      <w:proofErr w:type="spellEnd"/>
      <w:r w:rsidRPr="004667EF">
        <w:rPr>
          <w:rFonts w:ascii="Candara" w:hAnsi="Candara"/>
        </w:rPr>
        <w:t xml:space="preserve"> 30 </w:t>
      </w:r>
      <w:proofErr w:type="spellStart"/>
      <w:r w:rsidRPr="004667EF">
        <w:rPr>
          <w:rFonts w:ascii="Candara" w:hAnsi="Candara"/>
        </w:rPr>
        <w:t>napon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belül</w:t>
      </w:r>
      <w:proofErr w:type="spellEnd"/>
      <w:r w:rsidRPr="004667EF">
        <w:rPr>
          <w:rFonts w:ascii="Candara" w:hAnsi="Candara"/>
        </w:rPr>
        <w:t xml:space="preserve">, a </w:t>
      </w:r>
      <w:proofErr w:type="spellStart"/>
      <w:r w:rsidRPr="004667EF">
        <w:rPr>
          <w:rFonts w:ascii="Candara" w:hAnsi="Candara"/>
        </w:rPr>
        <w:t>bérleti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díj</w:t>
      </w:r>
      <w:proofErr w:type="spellEnd"/>
      <w:r w:rsidRPr="004667EF">
        <w:rPr>
          <w:rFonts w:ascii="Candara" w:hAnsi="Candara"/>
        </w:rPr>
        <w:t xml:space="preserve"> 20%-</w:t>
      </w:r>
      <w:proofErr w:type="spellStart"/>
      <w:r w:rsidRPr="004667EF">
        <w:rPr>
          <w:rFonts w:ascii="Candara" w:hAnsi="Candara"/>
        </w:rPr>
        <w:t>át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foglalóként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kezeljük</w:t>
      </w:r>
      <w:proofErr w:type="spellEnd"/>
      <w:r w:rsidRPr="004667EF">
        <w:rPr>
          <w:rFonts w:ascii="Candara" w:hAnsi="Candara"/>
        </w:rPr>
        <w:t>.</w:t>
      </w:r>
    </w:p>
    <w:p w14:paraId="06D669C9" w14:textId="77777777" w:rsidR="007802BD" w:rsidRDefault="007802BD" w:rsidP="007802BD">
      <w:pPr>
        <w:pStyle w:val="Listaszerbekezds"/>
        <w:numPr>
          <w:ilvl w:val="0"/>
          <w:numId w:val="19"/>
        </w:numPr>
        <w:ind w:left="567"/>
        <w:jc w:val="both"/>
        <w:rPr>
          <w:rFonts w:ascii="Candara" w:hAnsi="Candara"/>
        </w:rPr>
      </w:pPr>
      <w:r w:rsidRPr="004667EF">
        <w:rPr>
          <w:rFonts w:ascii="Candara" w:hAnsi="Candara"/>
        </w:rPr>
        <w:lastRenderedPageBreak/>
        <w:t xml:space="preserve">Fontos: A </w:t>
      </w:r>
      <w:proofErr w:type="spellStart"/>
      <w:r w:rsidRPr="004667EF">
        <w:rPr>
          <w:rFonts w:ascii="Candara" w:hAnsi="Candara"/>
        </w:rPr>
        <w:t>dekorációk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foglalása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csak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akkor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érvényes</w:t>
      </w:r>
      <w:proofErr w:type="spellEnd"/>
      <w:r w:rsidRPr="004667EF">
        <w:rPr>
          <w:rFonts w:ascii="Candara" w:hAnsi="Candara"/>
        </w:rPr>
        <w:t xml:space="preserve">, ha a </w:t>
      </w:r>
      <w:proofErr w:type="spellStart"/>
      <w:r w:rsidRPr="004667EF">
        <w:rPr>
          <w:rFonts w:ascii="Candara" w:hAnsi="Candara"/>
        </w:rPr>
        <w:t>kaució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vagy</w:t>
      </w:r>
      <w:proofErr w:type="spellEnd"/>
      <w:r w:rsidRPr="004667EF">
        <w:rPr>
          <w:rFonts w:ascii="Candara" w:hAnsi="Candara"/>
        </w:rPr>
        <w:t xml:space="preserve"> a </w:t>
      </w:r>
      <w:proofErr w:type="spellStart"/>
      <w:r w:rsidRPr="004667EF">
        <w:rPr>
          <w:rFonts w:ascii="Candara" w:hAnsi="Candara"/>
        </w:rPr>
        <w:t>bérleti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díj</w:t>
      </w:r>
      <w:proofErr w:type="spellEnd"/>
      <w:r w:rsidRPr="004667EF">
        <w:rPr>
          <w:rFonts w:ascii="Candara" w:hAnsi="Candara"/>
        </w:rPr>
        <w:t xml:space="preserve"> </w:t>
      </w:r>
      <w:proofErr w:type="spellStart"/>
      <w:r w:rsidRPr="004667EF">
        <w:rPr>
          <w:rFonts w:ascii="Candara" w:hAnsi="Candara"/>
        </w:rPr>
        <w:t>beérkezett</w:t>
      </w:r>
      <w:proofErr w:type="spellEnd"/>
      <w:r w:rsidRPr="004667EF">
        <w:rPr>
          <w:rFonts w:ascii="Candara" w:hAnsi="Candara"/>
        </w:rPr>
        <w:t>!</w:t>
      </w:r>
    </w:p>
    <w:p w14:paraId="6850FE42" w14:textId="218D4676" w:rsidR="009E568E" w:rsidRPr="00A36A8D" w:rsidRDefault="009E568E" w:rsidP="009E568E">
      <w:pPr>
        <w:pStyle w:val="Cmsor2"/>
        <w:spacing w:line="360" w:lineRule="auto"/>
        <w:rPr>
          <w:rFonts w:ascii="Candara" w:hAnsi="Candara"/>
          <w:color w:val="auto"/>
        </w:rPr>
      </w:pPr>
      <w:r>
        <w:rPr>
          <w:rFonts w:ascii="Candara" w:hAnsi="Candara"/>
          <w:color w:val="auto"/>
        </w:rPr>
        <w:t>1</w:t>
      </w:r>
      <w:r w:rsidR="00FB5361">
        <w:rPr>
          <w:rFonts w:ascii="Candara" w:hAnsi="Candara"/>
          <w:color w:val="auto"/>
        </w:rPr>
        <w:t>1</w:t>
      </w:r>
      <w:r>
        <w:rPr>
          <w:rFonts w:ascii="Candara" w:hAnsi="Candara"/>
          <w:color w:val="auto"/>
        </w:rPr>
        <w:t xml:space="preserve">. </w:t>
      </w:r>
      <w:r w:rsidR="00FB5361" w:rsidRPr="008353C1">
        <w:rPr>
          <w:rFonts w:ascii="Candara" w:hAnsi="Candara"/>
          <w:color w:val="auto"/>
          <w:sz w:val="24"/>
          <w:szCs w:val="24"/>
        </w:rPr>
        <w:t>BÉRELHETŐ DEKORÁCIÓS TERMÉKEK</w:t>
      </w:r>
    </w:p>
    <w:p w14:paraId="0637283C" w14:textId="77777777" w:rsidR="009E568E" w:rsidRPr="00F0091B" w:rsidRDefault="009E568E" w:rsidP="00CF424A">
      <w:pPr>
        <w:pStyle w:val="Listaszerbekezds"/>
        <w:numPr>
          <w:ilvl w:val="0"/>
          <w:numId w:val="36"/>
        </w:numPr>
        <w:ind w:left="567" w:hanging="207"/>
        <w:jc w:val="both"/>
        <w:rPr>
          <w:rFonts w:ascii="Candara" w:hAnsi="Candara"/>
        </w:rPr>
      </w:pPr>
      <w:r w:rsidRPr="00F0091B">
        <w:rPr>
          <w:rFonts w:ascii="Candara" w:hAnsi="Candara"/>
        </w:rPr>
        <w:t xml:space="preserve">A </w:t>
      </w:r>
      <w:proofErr w:type="spellStart"/>
      <w:r w:rsidRPr="00F0091B">
        <w:rPr>
          <w:rFonts w:ascii="Candara" w:hAnsi="Candara"/>
        </w:rPr>
        <w:t>bérelhető</w:t>
      </w:r>
      <w:proofErr w:type="spellEnd"/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dekorációs</w:t>
      </w:r>
      <w:proofErr w:type="spellEnd"/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elemek</w:t>
      </w:r>
      <w:proofErr w:type="spellEnd"/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részletezését</w:t>
      </w:r>
      <w:proofErr w:type="spellEnd"/>
      <w:r w:rsidRPr="00F0091B">
        <w:rPr>
          <w:rFonts w:ascii="Candara" w:hAnsi="Candara"/>
        </w:rPr>
        <w:t xml:space="preserve"> a </w:t>
      </w:r>
      <w:proofErr w:type="spellStart"/>
      <w:r w:rsidRPr="00F0091B">
        <w:rPr>
          <w:rFonts w:ascii="Candara" w:hAnsi="Candara"/>
          <w:b/>
          <w:bCs/>
        </w:rPr>
        <w:t>listalapon</w:t>
      </w:r>
      <w:proofErr w:type="spellEnd"/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kell</w:t>
      </w:r>
      <w:proofErr w:type="spellEnd"/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kitölteni</w:t>
      </w:r>
      <w:proofErr w:type="spellEnd"/>
      <w:r w:rsidRPr="00F0091B">
        <w:rPr>
          <w:rFonts w:ascii="Candara" w:hAnsi="Candara"/>
        </w:rPr>
        <w:t xml:space="preserve">, </w:t>
      </w:r>
      <w:proofErr w:type="spellStart"/>
      <w:r w:rsidRPr="00F0091B">
        <w:rPr>
          <w:rFonts w:ascii="Candara" w:hAnsi="Candara"/>
        </w:rPr>
        <w:t>amely</w:t>
      </w:r>
      <w:proofErr w:type="spellEnd"/>
      <w:r w:rsidRPr="00F0091B">
        <w:rPr>
          <w:rFonts w:ascii="Candara" w:hAnsi="Candara"/>
        </w:rPr>
        <w:t xml:space="preserve"> a </w:t>
      </w:r>
      <w:proofErr w:type="spellStart"/>
      <w:r w:rsidRPr="00F0091B">
        <w:rPr>
          <w:rFonts w:ascii="Candara" w:hAnsi="Candara"/>
        </w:rPr>
        <w:t>jelen</w:t>
      </w:r>
      <w:proofErr w:type="spellEnd"/>
      <w:r w:rsidRPr="00F0091B">
        <w:rPr>
          <w:rFonts w:ascii="Candara" w:hAnsi="Candara"/>
        </w:rPr>
        <w:t xml:space="preserve"> </w:t>
      </w:r>
      <w:r w:rsidRPr="00F0091B">
        <w:rPr>
          <w:rFonts w:ascii="Candara" w:hAnsi="Candara"/>
          <w:b/>
          <w:bCs/>
        </w:rPr>
        <w:t>„</w:t>
      </w:r>
      <w:proofErr w:type="spellStart"/>
      <w:r w:rsidRPr="00F0091B">
        <w:rPr>
          <w:rFonts w:ascii="Candara" w:hAnsi="Candara"/>
          <w:b/>
          <w:bCs/>
        </w:rPr>
        <w:t>Esküvői</w:t>
      </w:r>
      <w:proofErr w:type="spellEnd"/>
      <w:r w:rsidRPr="00F0091B">
        <w:rPr>
          <w:rFonts w:ascii="Candara" w:hAnsi="Candara"/>
          <w:b/>
          <w:bCs/>
        </w:rPr>
        <w:t xml:space="preserve"> </w:t>
      </w:r>
      <w:proofErr w:type="spellStart"/>
      <w:r w:rsidRPr="00F0091B">
        <w:rPr>
          <w:rFonts w:ascii="Candara" w:hAnsi="Candara"/>
          <w:b/>
          <w:bCs/>
        </w:rPr>
        <w:t>dekoráció</w:t>
      </w:r>
      <w:proofErr w:type="spellEnd"/>
      <w:r w:rsidRPr="00F0091B">
        <w:rPr>
          <w:rFonts w:ascii="Candara" w:hAnsi="Candara"/>
          <w:b/>
          <w:bCs/>
        </w:rPr>
        <w:t xml:space="preserve"> </w:t>
      </w:r>
      <w:proofErr w:type="spellStart"/>
      <w:r w:rsidRPr="00F0091B">
        <w:rPr>
          <w:rFonts w:ascii="Candara" w:hAnsi="Candara"/>
          <w:b/>
          <w:bCs/>
        </w:rPr>
        <w:t>bérlésére</w:t>
      </w:r>
      <w:proofErr w:type="spellEnd"/>
      <w:r w:rsidRPr="00F0091B">
        <w:rPr>
          <w:rFonts w:ascii="Candara" w:hAnsi="Candara"/>
          <w:b/>
          <w:bCs/>
        </w:rPr>
        <w:t xml:space="preserve"> </w:t>
      </w:r>
      <w:proofErr w:type="spellStart"/>
      <w:r w:rsidRPr="00F0091B">
        <w:rPr>
          <w:rFonts w:ascii="Candara" w:hAnsi="Candara"/>
          <w:b/>
          <w:bCs/>
        </w:rPr>
        <w:t>vonatkozó</w:t>
      </w:r>
      <w:proofErr w:type="spellEnd"/>
      <w:r w:rsidRPr="00F0091B">
        <w:rPr>
          <w:rFonts w:ascii="Candara" w:hAnsi="Candara"/>
          <w:b/>
          <w:bCs/>
        </w:rPr>
        <w:t xml:space="preserve"> </w:t>
      </w:r>
      <w:proofErr w:type="spellStart"/>
      <w:r w:rsidRPr="00F0091B">
        <w:rPr>
          <w:rFonts w:ascii="Candara" w:hAnsi="Candara"/>
          <w:b/>
          <w:bCs/>
        </w:rPr>
        <w:t>szerződés</w:t>
      </w:r>
      <w:proofErr w:type="spellEnd"/>
      <w:r w:rsidRPr="00F0091B">
        <w:rPr>
          <w:rFonts w:ascii="Candara" w:hAnsi="Candara"/>
          <w:b/>
          <w:bCs/>
        </w:rPr>
        <w:t>”</w:t>
      </w:r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mellékletét</w:t>
      </w:r>
      <w:proofErr w:type="spellEnd"/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képezi</w:t>
      </w:r>
      <w:proofErr w:type="spellEnd"/>
      <w:r w:rsidRPr="00F0091B">
        <w:rPr>
          <w:rFonts w:ascii="Candara" w:hAnsi="Candara"/>
        </w:rPr>
        <w:t xml:space="preserve">, </w:t>
      </w:r>
      <w:proofErr w:type="spellStart"/>
      <w:r w:rsidRPr="00F0091B">
        <w:rPr>
          <w:rFonts w:ascii="Candara" w:hAnsi="Candara"/>
        </w:rPr>
        <w:t>és</w:t>
      </w:r>
      <w:proofErr w:type="spellEnd"/>
      <w:r w:rsidRPr="00F0091B">
        <w:rPr>
          <w:rFonts w:ascii="Candara" w:hAnsi="Candara"/>
        </w:rPr>
        <w:t xml:space="preserve"> a </w:t>
      </w:r>
      <w:proofErr w:type="spellStart"/>
      <w:r w:rsidRPr="00F0091B">
        <w:rPr>
          <w:rFonts w:ascii="Candara" w:hAnsi="Candara"/>
        </w:rPr>
        <w:t>szerződés</w:t>
      </w:r>
      <w:proofErr w:type="spellEnd"/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elválaszthatatlan</w:t>
      </w:r>
      <w:proofErr w:type="spellEnd"/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részét</w:t>
      </w:r>
      <w:proofErr w:type="spellEnd"/>
      <w:r w:rsidRPr="00F0091B">
        <w:rPr>
          <w:rFonts w:ascii="Candara" w:hAnsi="Candara"/>
        </w:rPr>
        <w:t xml:space="preserve"> </w:t>
      </w:r>
      <w:proofErr w:type="spellStart"/>
      <w:r w:rsidRPr="00F0091B">
        <w:rPr>
          <w:rFonts w:ascii="Candara" w:hAnsi="Candara"/>
        </w:rPr>
        <w:t>alkotja</w:t>
      </w:r>
      <w:proofErr w:type="spellEnd"/>
      <w:r w:rsidRPr="00F0091B">
        <w:rPr>
          <w:rFonts w:ascii="Candara" w:hAnsi="Candara"/>
        </w:rPr>
        <w:t>.</w:t>
      </w:r>
    </w:p>
    <w:p w14:paraId="15CFCB79" w14:textId="59FE26F6" w:rsidR="008D7D8C" w:rsidRPr="00A36A8D" w:rsidRDefault="008353C1" w:rsidP="007802BD">
      <w:pPr>
        <w:pStyle w:val="Cmsor2"/>
        <w:spacing w:before="0" w:line="360" w:lineRule="auto"/>
        <w:rPr>
          <w:rFonts w:ascii="Candara" w:hAnsi="Candara"/>
          <w:color w:val="auto"/>
        </w:rPr>
      </w:pPr>
      <w:r>
        <w:rPr>
          <w:rFonts w:ascii="Candara" w:hAnsi="Candara"/>
          <w:color w:val="auto"/>
          <w:sz w:val="24"/>
          <w:szCs w:val="24"/>
        </w:rPr>
        <w:t>1</w:t>
      </w:r>
      <w:r w:rsidR="00FB5361">
        <w:rPr>
          <w:rFonts w:ascii="Candara" w:hAnsi="Candara"/>
          <w:color w:val="auto"/>
          <w:sz w:val="24"/>
          <w:szCs w:val="24"/>
        </w:rPr>
        <w:t>2</w:t>
      </w:r>
      <w:r>
        <w:rPr>
          <w:rFonts w:ascii="Candara" w:hAnsi="Candara"/>
          <w:color w:val="auto"/>
          <w:sz w:val="24"/>
          <w:szCs w:val="24"/>
        </w:rPr>
        <w:t xml:space="preserve">. </w:t>
      </w:r>
      <w:r w:rsidR="00FB5361" w:rsidRPr="008353C1">
        <w:rPr>
          <w:rFonts w:ascii="Candara" w:hAnsi="Candara"/>
          <w:color w:val="auto"/>
          <w:sz w:val="24"/>
          <w:szCs w:val="24"/>
        </w:rPr>
        <w:t>FELELŐSSÉG</w:t>
      </w:r>
      <w:r w:rsidR="00FB5361" w:rsidRPr="00A36A8D">
        <w:rPr>
          <w:rFonts w:ascii="Candara" w:hAnsi="Candara"/>
          <w:color w:val="auto"/>
        </w:rPr>
        <w:t xml:space="preserve"> </w:t>
      </w:r>
      <w:r w:rsidR="00FB5361" w:rsidRPr="008353C1">
        <w:rPr>
          <w:rFonts w:ascii="Candara" w:hAnsi="Candara"/>
          <w:color w:val="auto"/>
          <w:sz w:val="24"/>
          <w:szCs w:val="24"/>
        </w:rPr>
        <w:t>ÉS JOGI KÖTELEZETTSÉGEK</w:t>
      </w:r>
    </w:p>
    <w:p w14:paraId="7D767A65" w14:textId="2A9D7E15" w:rsidR="00570AB8" w:rsidRPr="006047DC" w:rsidRDefault="00570AB8" w:rsidP="00CF424A">
      <w:pPr>
        <w:pStyle w:val="Listaszerbekezds"/>
        <w:numPr>
          <w:ilvl w:val="0"/>
          <w:numId w:val="36"/>
        </w:numPr>
        <w:spacing w:after="0"/>
        <w:jc w:val="both"/>
        <w:rPr>
          <w:rFonts w:ascii="Candara" w:eastAsia="Times New Roman" w:hAnsi="Candara" w:cs="Times New Roman"/>
          <w:sz w:val="24"/>
          <w:szCs w:val="24"/>
          <w:lang w:val="hu-HU" w:eastAsia="hu-HU"/>
        </w:rPr>
      </w:pPr>
      <w:r w:rsidRPr="006047DC">
        <w:rPr>
          <w:rFonts w:ascii="Candara" w:eastAsia="Times New Roman" w:hAnsi="Candara" w:cs="Times New Roman"/>
          <w:sz w:val="24"/>
          <w:szCs w:val="24"/>
          <w:lang w:val="hu-HU" w:eastAsia="hu-HU"/>
        </w:rPr>
        <w:t>A Bérlő köteles a bérelt dekorációt rendeltetésszerűen, gondosan és az előírásoknak megfelelően használni.</w:t>
      </w:r>
    </w:p>
    <w:p w14:paraId="454276B1" w14:textId="1623E18A" w:rsidR="00570AB8" w:rsidRPr="006047DC" w:rsidRDefault="00570AB8" w:rsidP="00CF424A">
      <w:pPr>
        <w:pStyle w:val="Listaszerbekezds"/>
        <w:numPr>
          <w:ilvl w:val="0"/>
          <w:numId w:val="36"/>
        </w:numPr>
        <w:spacing w:after="0"/>
        <w:jc w:val="both"/>
        <w:rPr>
          <w:rFonts w:ascii="Candara" w:eastAsia="Times New Roman" w:hAnsi="Candara" w:cs="Times New Roman"/>
          <w:sz w:val="24"/>
          <w:szCs w:val="24"/>
          <w:lang w:val="hu-HU" w:eastAsia="hu-HU"/>
        </w:rPr>
      </w:pPr>
      <w:r w:rsidRPr="006047DC">
        <w:rPr>
          <w:rFonts w:ascii="Candara" w:eastAsia="Times New Roman" w:hAnsi="Candara" w:cs="Times New Roman"/>
          <w:sz w:val="24"/>
          <w:szCs w:val="24"/>
          <w:lang w:val="hu-HU" w:eastAsia="hu-HU"/>
        </w:rPr>
        <w:t>A Bérlő teljes anyagi felelősséggel tartozik minden olyan kárért, amely a bérelt dekorációban a használat, szállítás, tárolás vagy visszahozatal során keletkezik.</w:t>
      </w:r>
    </w:p>
    <w:p w14:paraId="21D043D6" w14:textId="7D04E425" w:rsidR="00570AB8" w:rsidRPr="006047DC" w:rsidRDefault="00570AB8" w:rsidP="00CF424A">
      <w:pPr>
        <w:pStyle w:val="Listaszerbekezds"/>
        <w:numPr>
          <w:ilvl w:val="0"/>
          <w:numId w:val="35"/>
        </w:numPr>
        <w:spacing w:after="0"/>
        <w:jc w:val="both"/>
        <w:rPr>
          <w:rFonts w:ascii="Candara" w:eastAsia="Times New Roman" w:hAnsi="Candara" w:cs="Times New Roman"/>
          <w:sz w:val="24"/>
          <w:szCs w:val="24"/>
          <w:lang w:val="hu-HU" w:eastAsia="hu-HU"/>
        </w:rPr>
      </w:pPr>
      <w:r w:rsidRPr="006047DC">
        <w:rPr>
          <w:rFonts w:ascii="Candara" w:eastAsia="Times New Roman" w:hAnsi="Candara" w:cs="Times New Roman"/>
          <w:sz w:val="24"/>
          <w:szCs w:val="24"/>
          <w:lang w:val="hu-HU" w:eastAsia="hu-HU"/>
        </w:rPr>
        <w:t>Sérülés, törés, hiány vagy erős szennyeződés esetén a kár összege a kaucióból kerül levonásra, illetve amennyiben a kaució nem fedezi a teljes kárt, a Bérlő köteles a különbözetet megtéríteni.</w:t>
      </w:r>
    </w:p>
    <w:p w14:paraId="4DC732EC" w14:textId="0A8E0AC4" w:rsidR="00570AB8" w:rsidRPr="006047DC" w:rsidRDefault="00570AB8" w:rsidP="00CF424A">
      <w:pPr>
        <w:pStyle w:val="Listaszerbekezds"/>
        <w:numPr>
          <w:ilvl w:val="0"/>
          <w:numId w:val="35"/>
        </w:numPr>
        <w:spacing w:after="0"/>
        <w:jc w:val="both"/>
        <w:rPr>
          <w:rFonts w:ascii="Candara" w:eastAsia="Times New Roman" w:hAnsi="Candara" w:cs="Times New Roman"/>
          <w:sz w:val="24"/>
          <w:szCs w:val="24"/>
          <w:lang w:val="hu-HU" w:eastAsia="hu-HU"/>
        </w:rPr>
      </w:pPr>
      <w:r w:rsidRPr="006047DC">
        <w:rPr>
          <w:rFonts w:ascii="Candara" w:eastAsia="Times New Roman" w:hAnsi="Candara" w:cs="Times New Roman"/>
          <w:sz w:val="24"/>
          <w:szCs w:val="24"/>
          <w:lang w:val="hu-HU" w:eastAsia="hu-HU"/>
        </w:rPr>
        <w:t xml:space="preserve">A Bérbeadó kizárólag az általa kiadott, </w:t>
      </w:r>
      <w:r w:rsidRPr="006047DC">
        <w:rPr>
          <w:rFonts w:ascii="Candara" w:eastAsia="Times New Roman" w:hAnsi="Candara" w:cs="Times New Roman"/>
          <w:i/>
          <w:iCs/>
          <w:sz w:val="24"/>
          <w:szCs w:val="24"/>
          <w:lang w:val="hu-HU" w:eastAsia="hu-HU"/>
        </w:rPr>
        <w:t>MWD</w:t>
      </w:r>
      <w:r w:rsidRPr="006047DC">
        <w:rPr>
          <w:rFonts w:ascii="Candara" w:eastAsia="Times New Roman" w:hAnsi="Candara" w:cs="Times New Roman"/>
          <w:sz w:val="24"/>
          <w:szCs w:val="24"/>
          <w:lang w:val="hu-HU" w:eastAsia="hu-HU"/>
        </w:rPr>
        <w:t xml:space="preserve"> monogrammal megjelölt termékeket veszi vissza. Amennyiben ettől eltérő termék kerül visszahozatalra, azt a Bérbeadó hiányként kezeli, és a kaucióból levonásra kerül.</w:t>
      </w:r>
    </w:p>
    <w:p w14:paraId="6DF95AD4" w14:textId="0041DC6E" w:rsidR="00570AB8" w:rsidRPr="006047DC" w:rsidRDefault="00570AB8" w:rsidP="00CF424A">
      <w:pPr>
        <w:pStyle w:val="Listaszerbekezds"/>
        <w:numPr>
          <w:ilvl w:val="0"/>
          <w:numId w:val="35"/>
        </w:numPr>
        <w:spacing w:after="0"/>
        <w:jc w:val="both"/>
        <w:rPr>
          <w:rFonts w:ascii="Candara" w:eastAsia="Times New Roman" w:hAnsi="Candara" w:cs="Times New Roman"/>
          <w:sz w:val="24"/>
          <w:szCs w:val="24"/>
          <w:lang w:val="hu-HU" w:eastAsia="hu-HU"/>
        </w:rPr>
      </w:pPr>
      <w:r w:rsidRPr="006047DC">
        <w:rPr>
          <w:rFonts w:ascii="Candara" w:eastAsia="Times New Roman" w:hAnsi="Candara" w:cs="Times New Roman"/>
          <w:sz w:val="24"/>
          <w:szCs w:val="24"/>
          <w:lang w:val="hu-HU" w:eastAsia="hu-HU"/>
        </w:rPr>
        <w:t>A felek kijelentik, hogy a szerződésben foglalt feltételeket megismerték, elfogadják, és azokat jogi kötelezettségként vállalják.</w:t>
      </w:r>
    </w:p>
    <w:p w14:paraId="7FA56BAD" w14:textId="7E6C06B9" w:rsidR="00CF424A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br/>
      </w:r>
    </w:p>
    <w:p w14:paraId="2925906F" w14:textId="2221A436" w:rsidR="00CB0671" w:rsidRPr="00A36A8D" w:rsidRDefault="00000000">
      <w:pPr>
        <w:rPr>
          <w:rFonts w:ascii="Candara" w:hAnsi="Candara"/>
        </w:rPr>
      </w:pPr>
      <w:r w:rsidRPr="00A36A8D">
        <w:rPr>
          <w:rFonts w:ascii="Candara" w:hAnsi="Candara"/>
        </w:rPr>
        <w:t>Miskolc, 20</w:t>
      </w:r>
      <w:r w:rsidR="008D7D8C">
        <w:rPr>
          <w:rFonts w:ascii="Candara" w:hAnsi="Candara"/>
        </w:rPr>
        <w:t>25.09.10.</w:t>
      </w:r>
    </w:p>
    <w:tbl>
      <w:tblPr>
        <w:tblW w:w="9673" w:type="dxa"/>
        <w:tblLook w:val="04A0" w:firstRow="1" w:lastRow="0" w:firstColumn="1" w:lastColumn="0" w:noHBand="0" w:noVBand="1"/>
      </w:tblPr>
      <w:tblGrid>
        <w:gridCol w:w="5353"/>
        <w:gridCol w:w="4320"/>
      </w:tblGrid>
      <w:tr w:rsidR="00A36A8D" w:rsidRPr="00A36A8D" w14:paraId="211FD873" w14:textId="77777777" w:rsidTr="000D144A">
        <w:tc>
          <w:tcPr>
            <w:tcW w:w="5353" w:type="dxa"/>
          </w:tcPr>
          <w:p w14:paraId="6032E1BE" w14:textId="77777777" w:rsidR="000D144A" w:rsidRDefault="000D144A">
            <w:pPr>
              <w:rPr>
                <w:rFonts w:ascii="Candara" w:hAnsi="Candara"/>
              </w:rPr>
            </w:pPr>
          </w:p>
          <w:p w14:paraId="5F1D36ED" w14:textId="77777777" w:rsidR="008353C1" w:rsidRDefault="008353C1">
            <w:pPr>
              <w:rPr>
                <w:rFonts w:ascii="Candara" w:hAnsi="Candara"/>
              </w:rPr>
            </w:pPr>
          </w:p>
          <w:p w14:paraId="3596F2BE" w14:textId="77777777" w:rsidR="008353C1" w:rsidRPr="00A36A8D" w:rsidRDefault="008353C1">
            <w:pPr>
              <w:rPr>
                <w:rFonts w:ascii="Candara" w:hAnsi="Candara"/>
              </w:rPr>
            </w:pPr>
          </w:p>
          <w:p w14:paraId="12EEF974" w14:textId="5E2D6DD4" w:rsidR="000D144A" w:rsidRPr="00A36A8D" w:rsidRDefault="00A36A8D">
            <w:pPr>
              <w:rPr>
                <w:rFonts w:ascii="Candara" w:hAnsi="Candara"/>
              </w:rPr>
            </w:pPr>
            <w:r w:rsidRPr="00A36A8D">
              <w:rPr>
                <w:rFonts w:ascii="Candara" w:hAnsi="Candara"/>
              </w:rPr>
              <w:t>____________________________</w:t>
            </w:r>
          </w:p>
          <w:p w14:paraId="2122B1B7" w14:textId="6627026F" w:rsidR="00CB0671" w:rsidRPr="008D7D8C" w:rsidRDefault="00000000">
            <w:pPr>
              <w:rPr>
                <w:rFonts w:ascii="Candara" w:hAnsi="Candara"/>
                <w:b/>
                <w:bCs/>
              </w:rPr>
            </w:pPr>
            <w:r w:rsidRPr="008D7D8C">
              <w:rPr>
                <w:rFonts w:ascii="Candara" w:hAnsi="Candara"/>
                <w:b/>
                <w:bCs/>
              </w:rPr>
              <w:t>Bérbeadó aláírása</w:t>
            </w:r>
            <w:r w:rsidR="00A36A8D" w:rsidRPr="008D7D8C">
              <w:rPr>
                <w:rFonts w:ascii="Candara" w:hAnsi="Candar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C509A49" w14:textId="77777777" w:rsidR="008353C1" w:rsidRDefault="008353C1" w:rsidP="008353C1">
            <w:pPr>
              <w:rPr>
                <w:rFonts w:ascii="Candara" w:hAnsi="Candara"/>
              </w:rPr>
            </w:pPr>
            <w:proofErr w:type="spellStart"/>
            <w:r w:rsidRPr="008353C1">
              <w:rPr>
                <w:rFonts w:ascii="Candara" w:hAnsi="Candara"/>
              </w:rPr>
              <w:t>Alulírott</w:t>
            </w:r>
            <w:proofErr w:type="spellEnd"/>
            <w:r w:rsidRPr="008353C1">
              <w:rPr>
                <w:rFonts w:ascii="Candara" w:hAnsi="Candara"/>
              </w:rPr>
              <w:t xml:space="preserve"> </w:t>
            </w:r>
            <w:proofErr w:type="spellStart"/>
            <w:r w:rsidRPr="008353C1">
              <w:rPr>
                <w:rFonts w:ascii="Candara" w:hAnsi="Candara"/>
              </w:rPr>
              <w:t>Bérlő</w:t>
            </w:r>
            <w:proofErr w:type="spellEnd"/>
            <w:r w:rsidRPr="008353C1">
              <w:rPr>
                <w:rFonts w:ascii="Candara" w:hAnsi="Candara"/>
              </w:rPr>
              <w:t xml:space="preserve"> </w:t>
            </w:r>
            <w:proofErr w:type="spellStart"/>
            <w:r w:rsidRPr="008353C1">
              <w:rPr>
                <w:rFonts w:ascii="Candara" w:hAnsi="Candara"/>
              </w:rPr>
              <w:t>kijelentem</w:t>
            </w:r>
            <w:proofErr w:type="spellEnd"/>
            <w:r w:rsidRPr="008353C1">
              <w:rPr>
                <w:rFonts w:ascii="Candara" w:hAnsi="Candara"/>
              </w:rPr>
              <w:t xml:space="preserve">, </w:t>
            </w:r>
            <w:proofErr w:type="spellStart"/>
            <w:r w:rsidRPr="008353C1">
              <w:rPr>
                <w:rFonts w:ascii="Candara" w:hAnsi="Candara"/>
              </w:rPr>
              <w:t>hogy</w:t>
            </w:r>
            <w:proofErr w:type="spellEnd"/>
            <w:r w:rsidRPr="008353C1">
              <w:rPr>
                <w:rFonts w:ascii="Candara" w:hAnsi="Candara"/>
              </w:rPr>
              <w:t xml:space="preserve"> a </w:t>
            </w:r>
            <w:proofErr w:type="spellStart"/>
            <w:r w:rsidRPr="008353C1">
              <w:rPr>
                <w:rFonts w:ascii="Candara" w:hAnsi="Candara"/>
              </w:rPr>
              <w:t>szerződésben</w:t>
            </w:r>
            <w:proofErr w:type="spellEnd"/>
            <w:r w:rsidRPr="008353C1">
              <w:rPr>
                <w:rFonts w:ascii="Candara" w:hAnsi="Candara"/>
              </w:rPr>
              <w:t xml:space="preserve"> </w:t>
            </w:r>
            <w:proofErr w:type="spellStart"/>
            <w:r w:rsidRPr="008353C1">
              <w:rPr>
                <w:rFonts w:ascii="Candara" w:hAnsi="Candara"/>
              </w:rPr>
              <w:t>megadott</w:t>
            </w:r>
            <w:proofErr w:type="spellEnd"/>
            <w:r w:rsidRPr="008353C1">
              <w:rPr>
                <w:rFonts w:ascii="Candara" w:hAnsi="Candara"/>
              </w:rPr>
              <w:t xml:space="preserve"> </w:t>
            </w:r>
            <w:proofErr w:type="spellStart"/>
            <w:r w:rsidRPr="008353C1">
              <w:rPr>
                <w:rFonts w:ascii="Candara" w:hAnsi="Candara"/>
              </w:rPr>
              <w:t>adatok</w:t>
            </w:r>
            <w:proofErr w:type="spellEnd"/>
            <w:r w:rsidRPr="008353C1">
              <w:rPr>
                <w:rFonts w:ascii="Candara" w:hAnsi="Candara"/>
              </w:rPr>
              <w:t xml:space="preserve"> </w:t>
            </w:r>
            <w:proofErr w:type="spellStart"/>
            <w:r w:rsidRPr="008353C1">
              <w:rPr>
                <w:rFonts w:ascii="Candara" w:hAnsi="Candara"/>
              </w:rPr>
              <w:t>teljeskörűek</w:t>
            </w:r>
            <w:proofErr w:type="spellEnd"/>
            <w:r w:rsidRPr="008353C1">
              <w:rPr>
                <w:rFonts w:ascii="Candara" w:hAnsi="Candara"/>
              </w:rPr>
              <w:t xml:space="preserve">, </w:t>
            </w:r>
            <w:proofErr w:type="spellStart"/>
            <w:r w:rsidRPr="008353C1">
              <w:rPr>
                <w:rFonts w:ascii="Candara" w:hAnsi="Candara"/>
              </w:rPr>
              <w:t>pontosak</w:t>
            </w:r>
            <w:proofErr w:type="spellEnd"/>
            <w:r w:rsidRPr="008353C1">
              <w:rPr>
                <w:rFonts w:ascii="Candara" w:hAnsi="Candara"/>
              </w:rPr>
              <w:t xml:space="preserve"> </w:t>
            </w:r>
            <w:proofErr w:type="spellStart"/>
            <w:r w:rsidRPr="008353C1">
              <w:rPr>
                <w:rFonts w:ascii="Candara" w:hAnsi="Candara"/>
              </w:rPr>
              <w:t>és</w:t>
            </w:r>
            <w:proofErr w:type="spellEnd"/>
            <w:r w:rsidRPr="008353C1">
              <w:rPr>
                <w:rFonts w:ascii="Candara" w:hAnsi="Candara"/>
              </w:rPr>
              <w:t xml:space="preserve"> </w:t>
            </w:r>
            <w:proofErr w:type="spellStart"/>
            <w:r w:rsidRPr="008353C1">
              <w:rPr>
                <w:rFonts w:ascii="Candara" w:hAnsi="Candara"/>
              </w:rPr>
              <w:t>valósak</w:t>
            </w:r>
            <w:proofErr w:type="spellEnd"/>
            <w:r w:rsidRPr="008353C1">
              <w:rPr>
                <w:rFonts w:ascii="Candara" w:hAnsi="Candara"/>
              </w:rPr>
              <w:t>.</w:t>
            </w:r>
          </w:p>
          <w:p w14:paraId="14944A21" w14:textId="77777777" w:rsidR="000D144A" w:rsidRPr="00A36A8D" w:rsidRDefault="000D144A">
            <w:pPr>
              <w:rPr>
                <w:rFonts w:ascii="Candara" w:hAnsi="Candara"/>
              </w:rPr>
            </w:pPr>
          </w:p>
          <w:p w14:paraId="7E44E577" w14:textId="15C557F8" w:rsidR="000D144A" w:rsidRPr="00A36A8D" w:rsidRDefault="00A36A8D">
            <w:pPr>
              <w:rPr>
                <w:rFonts w:ascii="Candara" w:hAnsi="Candara"/>
              </w:rPr>
            </w:pPr>
            <w:r w:rsidRPr="00A36A8D">
              <w:rPr>
                <w:rFonts w:ascii="Candara" w:hAnsi="Candara"/>
              </w:rPr>
              <w:t>___________________________</w:t>
            </w:r>
          </w:p>
          <w:p w14:paraId="7BA157AF" w14:textId="23FEF91F" w:rsidR="006331FE" w:rsidRPr="006331FE" w:rsidRDefault="006331FE" w:rsidP="006331FE">
            <w:pPr>
              <w:rPr>
                <w:rFonts w:ascii="Candara" w:hAnsi="Candara"/>
                <w:lang w:val="hu-HU"/>
              </w:rPr>
            </w:pPr>
            <w:r w:rsidRPr="006331FE">
              <w:rPr>
                <w:rFonts w:ascii="Candara" w:hAnsi="Candara"/>
                <w:b/>
                <w:bCs/>
                <w:lang w:val="hu-HU"/>
              </w:rPr>
              <w:t> </w:t>
            </w:r>
            <w:r w:rsidR="008D7D8C">
              <w:rPr>
                <w:rFonts w:ascii="Candara" w:hAnsi="Candara"/>
                <w:b/>
                <w:bCs/>
                <w:lang w:val="hu-HU"/>
              </w:rPr>
              <w:t>Bérlő a</w:t>
            </w:r>
            <w:r w:rsidRPr="006331FE">
              <w:rPr>
                <w:rFonts w:ascii="Candara" w:hAnsi="Candara"/>
                <w:b/>
                <w:bCs/>
                <w:lang w:val="hu-HU"/>
              </w:rPr>
              <w:t>láírás</w:t>
            </w:r>
            <w:r w:rsidR="008D7D8C">
              <w:rPr>
                <w:rFonts w:ascii="Candara" w:hAnsi="Candara"/>
                <w:b/>
                <w:bCs/>
                <w:lang w:val="hu-HU"/>
              </w:rPr>
              <w:t>a</w:t>
            </w:r>
          </w:p>
          <w:p w14:paraId="6306B9DD" w14:textId="2DA5CEFC" w:rsidR="000D144A" w:rsidRPr="008D7D8C" w:rsidRDefault="006331FE" w:rsidP="008D7D8C">
            <w:pPr>
              <w:rPr>
                <w:rFonts w:ascii="Candara" w:hAnsi="Candara"/>
                <w:lang w:val="hu-HU"/>
              </w:rPr>
            </w:pPr>
            <w:r w:rsidRPr="006331FE">
              <w:rPr>
                <w:rFonts w:ascii="Candara" w:hAnsi="Candara"/>
                <w:lang w:val="hu-HU"/>
              </w:rPr>
              <w:t>Dátum: </w:t>
            </w:r>
            <w:r>
              <w:rPr>
                <w:rFonts w:ascii="Candara" w:hAnsi="Candara"/>
                <w:lang w:val="hu-HU"/>
              </w:rPr>
              <w:t>2025.09.</w:t>
            </w:r>
            <w:r w:rsidR="008D7D8C">
              <w:rPr>
                <w:rFonts w:ascii="Candara" w:hAnsi="Candara"/>
                <w:lang w:val="hu-HU"/>
              </w:rPr>
              <w:t>10.</w:t>
            </w:r>
          </w:p>
          <w:p w14:paraId="4B088695" w14:textId="63D37366" w:rsidR="000D144A" w:rsidRPr="00A36A8D" w:rsidRDefault="000D144A">
            <w:pPr>
              <w:rPr>
                <w:rFonts w:ascii="Candara" w:hAnsi="Candara"/>
              </w:rPr>
            </w:pPr>
          </w:p>
        </w:tc>
      </w:tr>
    </w:tbl>
    <w:p w14:paraId="5DBF70D8" w14:textId="77777777" w:rsidR="00796114" w:rsidRDefault="00796114">
      <w:pPr>
        <w:rPr>
          <w:rFonts w:ascii="Candara" w:hAnsi="Candara"/>
        </w:rPr>
      </w:pPr>
    </w:p>
    <w:p w14:paraId="1931E77E" w14:textId="77777777" w:rsidR="00FB22EB" w:rsidRPr="00CA6570" w:rsidRDefault="00FB22EB" w:rsidP="00FB22EB">
      <w:pPr>
        <w:spacing w:after="0"/>
        <w:jc w:val="center"/>
        <w:rPr>
          <w:rFonts w:ascii="Architects Daughter" w:hAnsi="Architects Daughter" w:cs="Nachlieli CLM"/>
          <w:b/>
          <w:bCs/>
          <w:sz w:val="32"/>
          <w:szCs w:val="32"/>
          <w:u w:val="single"/>
        </w:rPr>
      </w:pPr>
      <w:proofErr w:type="spellStart"/>
      <w:r>
        <w:rPr>
          <w:rFonts w:ascii="Architects Daughter" w:hAnsi="Architects Daughter" w:cs="Nachlieli CLM"/>
          <w:b/>
          <w:bCs/>
          <w:sz w:val="32"/>
          <w:szCs w:val="32"/>
          <w:u w:val="single"/>
        </w:rPr>
        <w:lastRenderedPageBreak/>
        <w:t>L</w:t>
      </w:r>
      <w:r w:rsidRPr="00CA6570">
        <w:rPr>
          <w:rFonts w:ascii="Architects Daughter" w:hAnsi="Architects Daughter" w:cs="Nachlieli CLM"/>
          <w:b/>
          <w:bCs/>
          <w:sz w:val="32"/>
          <w:szCs w:val="32"/>
          <w:u w:val="single"/>
        </w:rPr>
        <w:t>istalap</w:t>
      </w:r>
      <w:proofErr w:type="spellEnd"/>
    </w:p>
    <w:p w14:paraId="2A8A7D07" w14:textId="77777777" w:rsidR="00FB22EB" w:rsidRDefault="00FB22EB" w:rsidP="00FB22EB">
      <w:pPr>
        <w:jc w:val="center"/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</w:pPr>
      <w:r w:rsidRPr="0064452A">
        <w:rPr>
          <w:rFonts w:ascii="Architects Daughter" w:hAnsi="Architects Daughter" w:cs="Calibri"/>
          <w:b/>
          <w:bCs/>
          <w:noProof/>
          <w:sz w:val="24"/>
          <w:szCs w:val="24"/>
          <w:u w:val="single"/>
        </w:rPr>
        <w:t>BÉRELT DEKORÁCIÓS TERMÉKEK FELSOROLÁSA: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096"/>
        <w:gridCol w:w="1842"/>
      </w:tblGrid>
      <w:tr w:rsidR="00FB22EB" w14:paraId="1FFC9615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1DEB4E7C" w14:textId="77777777" w:rsidR="00FB22EB" w:rsidRPr="007E2AD9" w:rsidRDefault="00FB22EB" w:rsidP="00A31D51">
            <w:pPr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</w:p>
        </w:tc>
        <w:tc>
          <w:tcPr>
            <w:tcW w:w="6096" w:type="dxa"/>
            <w:shd w:val="clear" w:color="auto" w:fill="FFCCFF"/>
          </w:tcPr>
          <w:p w14:paraId="672EB5D3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</w:pPr>
            <w:r w:rsidRPr="007E2AD9"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  <w:t>LISTASZÁM</w:t>
            </w:r>
          </w:p>
        </w:tc>
        <w:tc>
          <w:tcPr>
            <w:tcW w:w="1842" w:type="dxa"/>
            <w:shd w:val="clear" w:color="auto" w:fill="FFCCFF"/>
          </w:tcPr>
          <w:p w14:paraId="06024423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</w:pPr>
            <w:r w:rsidRPr="007E2AD9">
              <w:rPr>
                <w:rFonts w:ascii="Architects Daughter" w:hAnsi="Architects Daughter"/>
                <w:b/>
                <w:bCs/>
                <w:i/>
                <w:iCs/>
                <w:sz w:val="24"/>
                <w:szCs w:val="24"/>
              </w:rPr>
              <w:t>DARABSZÁM</w:t>
            </w:r>
          </w:p>
        </w:tc>
      </w:tr>
      <w:tr w:rsidR="00FB22EB" w14:paraId="4A00D35E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38167347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</w:t>
            </w:r>
          </w:p>
        </w:tc>
        <w:tc>
          <w:tcPr>
            <w:tcW w:w="6096" w:type="dxa"/>
          </w:tcPr>
          <w:p w14:paraId="505147DA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3E66F6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782CA2B4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1CB99B7C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</w:t>
            </w:r>
          </w:p>
        </w:tc>
        <w:tc>
          <w:tcPr>
            <w:tcW w:w="6096" w:type="dxa"/>
          </w:tcPr>
          <w:p w14:paraId="178EB1D3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8B3F5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04349471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636AD863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3</w:t>
            </w:r>
          </w:p>
        </w:tc>
        <w:tc>
          <w:tcPr>
            <w:tcW w:w="6096" w:type="dxa"/>
          </w:tcPr>
          <w:p w14:paraId="14FC37B1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F14018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5C024BFA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702F5D9C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4</w:t>
            </w:r>
          </w:p>
        </w:tc>
        <w:tc>
          <w:tcPr>
            <w:tcW w:w="6096" w:type="dxa"/>
          </w:tcPr>
          <w:p w14:paraId="64270A1A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BB7EF5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75142089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5F29A0E4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5</w:t>
            </w:r>
          </w:p>
        </w:tc>
        <w:tc>
          <w:tcPr>
            <w:tcW w:w="6096" w:type="dxa"/>
          </w:tcPr>
          <w:p w14:paraId="5B0E3A52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E0406B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3F89E379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2031158B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6</w:t>
            </w:r>
          </w:p>
        </w:tc>
        <w:tc>
          <w:tcPr>
            <w:tcW w:w="6096" w:type="dxa"/>
          </w:tcPr>
          <w:p w14:paraId="16142D05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0FE326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60D2E0E7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27E87B6A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7</w:t>
            </w:r>
          </w:p>
        </w:tc>
        <w:tc>
          <w:tcPr>
            <w:tcW w:w="6096" w:type="dxa"/>
          </w:tcPr>
          <w:p w14:paraId="1CD35EE9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ECDC78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28C58A80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150ADAC2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8</w:t>
            </w:r>
          </w:p>
        </w:tc>
        <w:tc>
          <w:tcPr>
            <w:tcW w:w="6096" w:type="dxa"/>
          </w:tcPr>
          <w:p w14:paraId="5C76F9F9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60B9D2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19DBC33F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3D5F28D7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9</w:t>
            </w:r>
          </w:p>
        </w:tc>
        <w:tc>
          <w:tcPr>
            <w:tcW w:w="6096" w:type="dxa"/>
          </w:tcPr>
          <w:p w14:paraId="06AE9FDE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37C05E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7E15FD14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1EDE0D59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10</w:t>
            </w:r>
          </w:p>
        </w:tc>
        <w:tc>
          <w:tcPr>
            <w:tcW w:w="6096" w:type="dxa"/>
          </w:tcPr>
          <w:p w14:paraId="47B2D16B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18D7A7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43300678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2C9AD92F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11</w:t>
            </w:r>
          </w:p>
        </w:tc>
        <w:tc>
          <w:tcPr>
            <w:tcW w:w="6096" w:type="dxa"/>
          </w:tcPr>
          <w:p w14:paraId="4B8AAFB9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842945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6EF93B17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24751199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12</w:t>
            </w:r>
          </w:p>
        </w:tc>
        <w:tc>
          <w:tcPr>
            <w:tcW w:w="6096" w:type="dxa"/>
          </w:tcPr>
          <w:p w14:paraId="3A30D28E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0A5F5C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4E3E1B12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6A5CC622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13</w:t>
            </w:r>
          </w:p>
        </w:tc>
        <w:tc>
          <w:tcPr>
            <w:tcW w:w="6096" w:type="dxa"/>
          </w:tcPr>
          <w:p w14:paraId="0429EC09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50B50A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16555570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3FA16498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14</w:t>
            </w:r>
          </w:p>
        </w:tc>
        <w:tc>
          <w:tcPr>
            <w:tcW w:w="6096" w:type="dxa"/>
          </w:tcPr>
          <w:p w14:paraId="2D9CFA01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2FC995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2AB4011C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62BB6A59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15</w:t>
            </w:r>
          </w:p>
        </w:tc>
        <w:tc>
          <w:tcPr>
            <w:tcW w:w="6096" w:type="dxa"/>
          </w:tcPr>
          <w:p w14:paraId="4AEBCF2B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77819B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2ED5AA52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569B54EE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16</w:t>
            </w:r>
          </w:p>
        </w:tc>
        <w:tc>
          <w:tcPr>
            <w:tcW w:w="6096" w:type="dxa"/>
          </w:tcPr>
          <w:p w14:paraId="20160C6C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E75C89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522EB042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55F3C841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17</w:t>
            </w:r>
          </w:p>
        </w:tc>
        <w:tc>
          <w:tcPr>
            <w:tcW w:w="6096" w:type="dxa"/>
          </w:tcPr>
          <w:p w14:paraId="045655DC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289024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544DE8C1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642CC57E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18</w:t>
            </w:r>
          </w:p>
        </w:tc>
        <w:tc>
          <w:tcPr>
            <w:tcW w:w="6096" w:type="dxa"/>
          </w:tcPr>
          <w:p w14:paraId="24A153BC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16086B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64176253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4BE725EE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19</w:t>
            </w:r>
          </w:p>
        </w:tc>
        <w:tc>
          <w:tcPr>
            <w:tcW w:w="6096" w:type="dxa"/>
          </w:tcPr>
          <w:p w14:paraId="7DA6F1ED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9C0278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496E7D0E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7023F4D9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20</w:t>
            </w:r>
          </w:p>
        </w:tc>
        <w:tc>
          <w:tcPr>
            <w:tcW w:w="6096" w:type="dxa"/>
          </w:tcPr>
          <w:p w14:paraId="2E751BD9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BA26C7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0E6A81DA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2EC056FB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21</w:t>
            </w:r>
          </w:p>
        </w:tc>
        <w:tc>
          <w:tcPr>
            <w:tcW w:w="6096" w:type="dxa"/>
          </w:tcPr>
          <w:p w14:paraId="23D5AD4F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66662C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1D8B45ED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27042FD6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22</w:t>
            </w:r>
          </w:p>
        </w:tc>
        <w:tc>
          <w:tcPr>
            <w:tcW w:w="6096" w:type="dxa"/>
          </w:tcPr>
          <w:p w14:paraId="66ABDB96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140832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6A0683AA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03064DD3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23</w:t>
            </w:r>
          </w:p>
        </w:tc>
        <w:tc>
          <w:tcPr>
            <w:tcW w:w="6096" w:type="dxa"/>
          </w:tcPr>
          <w:p w14:paraId="23E43806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4603A5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57850D83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16F60FD7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24</w:t>
            </w:r>
          </w:p>
        </w:tc>
        <w:tc>
          <w:tcPr>
            <w:tcW w:w="6096" w:type="dxa"/>
          </w:tcPr>
          <w:p w14:paraId="78CA60FA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747AB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33B2087A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266442BE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25</w:t>
            </w:r>
          </w:p>
        </w:tc>
        <w:tc>
          <w:tcPr>
            <w:tcW w:w="6096" w:type="dxa"/>
          </w:tcPr>
          <w:p w14:paraId="6F6138EE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D1EE5B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4554C0F2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4FFC0E0E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26</w:t>
            </w:r>
          </w:p>
        </w:tc>
        <w:tc>
          <w:tcPr>
            <w:tcW w:w="6096" w:type="dxa"/>
          </w:tcPr>
          <w:p w14:paraId="13B411D8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1D4E60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156EC9C6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5F7AD85B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27</w:t>
            </w:r>
          </w:p>
        </w:tc>
        <w:tc>
          <w:tcPr>
            <w:tcW w:w="6096" w:type="dxa"/>
          </w:tcPr>
          <w:p w14:paraId="06CB101A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355E48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468A4AC6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563F6DB2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28</w:t>
            </w:r>
          </w:p>
        </w:tc>
        <w:tc>
          <w:tcPr>
            <w:tcW w:w="6096" w:type="dxa"/>
          </w:tcPr>
          <w:p w14:paraId="5A602B6A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6E74F9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34B7447A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4263715C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29</w:t>
            </w:r>
          </w:p>
        </w:tc>
        <w:tc>
          <w:tcPr>
            <w:tcW w:w="6096" w:type="dxa"/>
          </w:tcPr>
          <w:p w14:paraId="7C00B1AE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AD698E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  <w:tr w:rsidR="00FB22EB" w14:paraId="7717A8F6" w14:textId="77777777" w:rsidTr="00A31D51">
        <w:trPr>
          <w:jc w:val="center"/>
        </w:trPr>
        <w:tc>
          <w:tcPr>
            <w:tcW w:w="562" w:type="dxa"/>
            <w:shd w:val="clear" w:color="auto" w:fill="FFCCFF"/>
          </w:tcPr>
          <w:p w14:paraId="75CAD8A1" w14:textId="77777777" w:rsidR="00FB22EB" w:rsidRPr="007E2AD9" w:rsidRDefault="00FB22EB" w:rsidP="00A31D51">
            <w:pPr>
              <w:jc w:val="center"/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</w:pPr>
            <w:r w:rsidRPr="007E2AD9">
              <w:rPr>
                <w:rFonts w:ascii="Architects Daughter" w:hAnsi="Architects Daughter"/>
                <w:sz w:val="24"/>
                <w:szCs w:val="24"/>
                <w:shd w:val="clear" w:color="auto" w:fill="FFCCFF"/>
              </w:rPr>
              <w:t>30</w:t>
            </w:r>
          </w:p>
        </w:tc>
        <w:tc>
          <w:tcPr>
            <w:tcW w:w="6096" w:type="dxa"/>
          </w:tcPr>
          <w:p w14:paraId="01E5904E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DD9E88" w14:textId="77777777" w:rsidR="00FB22EB" w:rsidRDefault="00FB22EB" w:rsidP="00A31D51">
            <w:pPr>
              <w:rPr>
                <w:rFonts w:ascii="Architects Daughter" w:hAnsi="Architects Daughter"/>
                <w:sz w:val="24"/>
                <w:szCs w:val="24"/>
              </w:rPr>
            </w:pPr>
          </w:p>
        </w:tc>
      </w:tr>
    </w:tbl>
    <w:p w14:paraId="542BAB73" w14:textId="77777777" w:rsidR="00FB22EB" w:rsidRPr="00A36A8D" w:rsidRDefault="00FB22EB" w:rsidP="00FB22EB">
      <w:pPr>
        <w:rPr>
          <w:rFonts w:ascii="Candara" w:hAnsi="Candara"/>
        </w:rPr>
      </w:pPr>
    </w:p>
    <w:sectPr w:rsidR="00FB22EB" w:rsidRPr="00A36A8D" w:rsidSect="00595A06">
      <w:headerReference w:type="default" r:id="rId8"/>
      <w:footerReference w:type="default" r:id="rId9"/>
      <w:pgSz w:w="12240" w:h="15840"/>
      <w:pgMar w:top="2127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7B49" w14:textId="77777777" w:rsidR="00FD1345" w:rsidRDefault="00FD1345" w:rsidP="00595A06">
      <w:pPr>
        <w:spacing w:after="0" w:line="240" w:lineRule="auto"/>
      </w:pPr>
      <w:r>
        <w:separator/>
      </w:r>
    </w:p>
  </w:endnote>
  <w:endnote w:type="continuationSeparator" w:id="0">
    <w:p w14:paraId="178D8289" w14:textId="77777777" w:rsidR="00FD1345" w:rsidRDefault="00FD1345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011" w:csb1="00000000"/>
  </w:font>
  <w:font w:name="Nachlieli CLM">
    <w:panose1 w:val="02000603000000000000"/>
    <w:charset w:val="B1"/>
    <w:family w:val="modern"/>
    <w:notTrueType/>
    <w:pitch w:val="variable"/>
    <w:sig w:usb0="80000803" w:usb1="50002842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3D81" w14:textId="0F39C3AC" w:rsidR="00595A06" w:rsidRDefault="00595A06" w:rsidP="00595A06">
    <w:pPr>
      <w:pStyle w:val="lfej"/>
      <w:ind w:left="-113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</w:t>
    </w:r>
    <w:r w:rsidRPr="00FD004C">
      <w:rPr>
        <w:rFonts w:ascii="Times New Roman" w:hAnsi="Times New Roman" w:cs="Times New Roman"/>
      </w:rPr>
      <w:t xml:space="preserve">onik </w:t>
    </w:r>
    <w:proofErr w:type="spellStart"/>
    <w:r w:rsidRPr="00FD004C">
      <w:rPr>
        <w:rFonts w:ascii="Times New Roman" w:hAnsi="Times New Roman" w:cs="Times New Roman"/>
      </w:rPr>
      <w:t>Weddding</w:t>
    </w:r>
    <w:proofErr w:type="spellEnd"/>
    <w:r w:rsidRPr="00FD004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Design</w:t>
    </w:r>
  </w:p>
  <w:p w14:paraId="44933516" w14:textId="77777777" w:rsidR="00595A06" w:rsidRDefault="00595A06" w:rsidP="00595A06">
    <w:pPr>
      <w:pStyle w:val="lfej"/>
      <w:ind w:left="-113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+3620/6617042</w:t>
    </w:r>
  </w:p>
  <w:p w14:paraId="5E6861CF" w14:textId="77777777" w:rsidR="00595A06" w:rsidRPr="00B74947" w:rsidRDefault="00595A06" w:rsidP="00595A06">
    <w:pPr>
      <w:pStyle w:val="lfej"/>
      <w:ind w:left="-1134"/>
      <w:jc w:val="center"/>
      <w:rPr>
        <w:rFonts w:ascii="Times New Roman" w:hAnsi="Times New Roman" w:cs="Times New Roman"/>
      </w:rPr>
    </w:pPr>
    <w:r w:rsidRPr="00B74947">
      <w:rPr>
        <w:rFonts w:ascii="Times New Roman" w:hAnsi="Times New Roman" w:cs="Times New Roman"/>
      </w:rPr>
      <w:t>monikweddingdekoracio@gmail.com</w:t>
    </w:r>
  </w:p>
  <w:p w14:paraId="657D33B7" w14:textId="77777777" w:rsidR="00595A06" w:rsidRPr="00595A06" w:rsidRDefault="00595A06" w:rsidP="00595A06">
    <w:pPr>
      <w:pStyle w:val="lfej"/>
      <w:spacing w:after="240"/>
      <w:ind w:left="-113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34534 Miskolc, Könyves Kálmán </w:t>
    </w:r>
    <w:proofErr w:type="spellStart"/>
    <w:r>
      <w:rPr>
        <w:rFonts w:ascii="Times New Roman" w:hAnsi="Times New Roman" w:cs="Times New Roman"/>
      </w:rPr>
      <w:t>utca</w:t>
    </w:r>
    <w:proofErr w:type="spellEnd"/>
    <w:r>
      <w:rPr>
        <w:rFonts w:ascii="Times New Roman" w:hAnsi="Times New Roman" w:cs="Times New Roman"/>
      </w:rPr>
      <w:t xml:space="preserve"> 29 2/3</w:t>
    </w:r>
  </w:p>
  <w:p w14:paraId="01D26A91" w14:textId="77777777" w:rsidR="00595A06" w:rsidRDefault="00595A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DA90A" w14:textId="77777777" w:rsidR="00FD1345" w:rsidRDefault="00FD1345" w:rsidP="00595A06">
      <w:pPr>
        <w:spacing w:after="0" w:line="240" w:lineRule="auto"/>
      </w:pPr>
      <w:r>
        <w:separator/>
      </w:r>
    </w:p>
  </w:footnote>
  <w:footnote w:type="continuationSeparator" w:id="0">
    <w:p w14:paraId="3E3412A1" w14:textId="77777777" w:rsidR="00FD1345" w:rsidRDefault="00FD1345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F9A0" w14:textId="7DC89076" w:rsidR="00595A06" w:rsidRPr="00595A06" w:rsidRDefault="00595A06" w:rsidP="00595A06">
    <w:pPr>
      <w:pStyle w:val="lfej"/>
      <w:ind w:left="-1134"/>
      <w:jc w:val="center"/>
      <w:rPr>
        <w:rFonts w:ascii="Candara" w:hAnsi="Candara"/>
        <w:i/>
        <w:iCs/>
        <w:sz w:val="28"/>
        <w:szCs w:val="28"/>
        <w:lang w:val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5C3E5FC" wp14:editId="468369E2">
          <wp:simplePos x="0" y="0"/>
          <wp:positionH relativeFrom="column">
            <wp:posOffset>-523875</wp:posOffset>
          </wp:positionH>
          <wp:positionV relativeFrom="paragraph">
            <wp:posOffset>-357505</wp:posOffset>
          </wp:positionV>
          <wp:extent cx="960120" cy="960120"/>
          <wp:effectExtent l="0" t="0" r="0" b="0"/>
          <wp:wrapSquare wrapText="bothSides"/>
          <wp:docPr id="68898629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295928" name="Kép 74729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6A8D">
      <w:rPr>
        <w:rFonts w:ascii="Candara" w:hAnsi="Candara"/>
        <w:sz w:val="28"/>
        <w:szCs w:val="28"/>
        <w:lang w:val="hu-HU"/>
      </w:rPr>
      <w:t>ESKÜVŐI DEKORÁCIÓ BÉRLÉSÉRE VONATKOZÓ SZERZŐDÉS</w:t>
    </w:r>
    <w:r>
      <w:rPr>
        <w:rFonts w:ascii="Candara" w:hAnsi="Candara"/>
        <w:sz w:val="28"/>
        <w:szCs w:val="28"/>
        <w:lang w:val="hu-HU"/>
      </w:rPr>
      <w:t xml:space="preserve"> </w:t>
    </w:r>
  </w:p>
  <w:p w14:paraId="5657132A" w14:textId="77777777" w:rsidR="00595A06" w:rsidRDefault="00595A06" w:rsidP="00595A06">
    <w:pPr>
      <w:pStyle w:val="Cmsor2"/>
      <w:spacing w:before="0" w:line="240" w:lineRule="auto"/>
      <w:jc w:val="center"/>
      <w:rPr>
        <w:rFonts w:ascii="Candara" w:hAnsi="Candara"/>
        <w:i/>
        <w:iCs/>
        <w:color w:val="auto"/>
        <w:sz w:val="28"/>
        <w:szCs w:val="28"/>
        <w:lang w:val="hu-HU"/>
      </w:rPr>
    </w:pPr>
    <w:r w:rsidRPr="00A36A8D">
      <w:rPr>
        <w:rFonts w:ascii="Candara" w:hAnsi="Candara"/>
        <w:i/>
        <w:iCs/>
        <w:color w:val="auto"/>
        <w:sz w:val="28"/>
        <w:szCs w:val="28"/>
        <w:lang w:val="hu-HU"/>
      </w:rPr>
      <w:t>Ez a szerződés jön létre a felek között az esküvői dekoráció bérlésének feltételeiről.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FE12D4"/>
    <w:multiLevelType w:val="hybridMultilevel"/>
    <w:tmpl w:val="3664255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A45CE"/>
    <w:multiLevelType w:val="hybridMultilevel"/>
    <w:tmpl w:val="68AAD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95FCD"/>
    <w:multiLevelType w:val="hybridMultilevel"/>
    <w:tmpl w:val="C1103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80371"/>
    <w:multiLevelType w:val="hybridMultilevel"/>
    <w:tmpl w:val="88E8C372"/>
    <w:lvl w:ilvl="0" w:tplc="8A38EFDA">
      <w:numFmt w:val="bullet"/>
      <w:lvlText w:val="•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BF731A8"/>
    <w:multiLevelType w:val="hybridMultilevel"/>
    <w:tmpl w:val="9364F03A"/>
    <w:lvl w:ilvl="0" w:tplc="8A38EFD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E2F0E"/>
    <w:multiLevelType w:val="hybridMultilevel"/>
    <w:tmpl w:val="B78276F4"/>
    <w:lvl w:ilvl="0" w:tplc="8A38EFD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45"/>
    <w:multiLevelType w:val="hybridMultilevel"/>
    <w:tmpl w:val="CBEE2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B7CC9"/>
    <w:multiLevelType w:val="multilevel"/>
    <w:tmpl w:val="F65A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0345A9"/>
    <w:multiLevelType w:val="hybridMultilevel"/>
    <w:tmpl w:val="34D08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5101D"/>
    <w:multiLevelType w:val="hybridMultilevel"/>
    <w:tmpl w:val="D8887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C488F"/>
    <w:multiLevelType w:val="hybridMultilevel"/>
    <w:tmpl w:val="B9A4738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1C4AC8"/>
    <w:multiLevelType w:val="hybridMultilevel"/>
    <w:tmpl w:val="32F2CB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63389"/>
    <w:multiLevelType w:val="hybridMultilevel"/>
    <w:tmpl w:val="A9500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84149"/>
    <w:multiLevelType w:val="hybridMultilevel"/>
    <w:tmpl w:val="9C6455CE"/>
    <w:lvl w:ilvl="0" w:tplc="8A38EFDA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191644"/>
    <w:multiLevelType w:val="hybridMultilevel"/>
    <w:tmpl w:val="AA24A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C2E6A"/>
    <w:multiLevelType w:val="hybridMultilevel"/>
    <w:tmpl w:val="B756FD7C"/>
    <w:lvl w:ilvl="0" w:tplc="8A38EFD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51DAE"/>
    <w:multiLevelType w:val="hybridMultilevel"/>
    <w:tmpl w:val="93B29042"/>
    <w:lvl w:ilvl="0" w:tplc="8A38EFDA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E41DC7"/>
    <w:multiLevelType w:val="hybridMultilevel"/>
    <w:tmpl w:val="8FAC503A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43493"/>
    <w:multiLevelType w:val="hybridMultilevel"/>
    <w:tmpl w:val="3C144E26"/>
    <w:lvl w:ilvl="0" w:tplc="8A38EFD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23289"/>
    <w:multiLevelType w:val="hybridMultilevel"/>
    <w:tmpl w:val="CA1C123A"/>
    <w:lvl w:ilvl="0" w:tplc="8A38EFD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B4A2D"/>
    <w:multiLevelType w:val="hybridMultilevel"/>
    <w:tmpl w:val="AA0E5C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43FE8"/>
    <w:multiLevelType w:val="hybridMultilevel"/>
    <w:tmpl w:val="4D7C1438"/>
    <w:lvl w:ilvl="0" w:tplc="8A38EFD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957C8"/>
    <w:multiLevelType w:val="hybridMultilevel"/>
    <w:tmpl w:val="929E6274"/>
    <w:lvl w:ilvl="0" w:tplc="040E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5D777082"/>
    <w:multiLevelType w:val="hybridMultilevel"/>
    <w:tmpl w:val="51EE6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F008C"/>
    <w:multiLevelType w:val="hybridMultilevel"/>
    <w:tmpl w:val="0B6A2C9C"/>
    <w:lvl w:ilvl="0" w:tplc="8A38EFD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0727C"/>
    <w:multiLevelType w:val="hybridMultilevel"/>
    <w:tmpl w:val="0F163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2607C"/>
    <w:multiLevelType w:val="multilevel"/>
    <w:tmpl w:val="89F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26FF8"/>
    <w:multiLevelType w:val="hybridMultilevel"/>
    <w:tmpl w:val="BF8834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9015765">
    <w:abstractNumId w:val="8"/>
  </w:num>
  <w:num w:numId="2" w16cid:durableId="1487479801">
    <w:abstractNumId w:val="6"/>
  </w:num>
  <w:num w:numId="3" w16cid:durableId="997539335">
    <w:abstractNumId w:val="5"/>
  </w:num>
  <w:num w:numId="4" w16cid:durableId="1720786994">
    <w:abstractNumId w:val="4"/>
  </w:num>
  <w:num w:numId="5" w16cid:durableId="1471940367">
    <w:abstractNumId w:val="7"/>
  </w:num>
  <w:num w:numId="6" w16cid:durableId="1224636474">
    <w:abstractNumId w:val="3"/>
  </w:num>
  <w:num w:numId="7" w16cid:durableId="299579969">
    <w:abstractNumId w:val="2"/>
  </w:num>
  <w:num w:numId="8" w16cid:durableId="1140879359">
    <w:abstractNumId w:val="1"/>
  </w:num>
  <w:num w:numId="9" w16cid:durableId="1648588031">
    <w:abstractNumId w:val="0"/>
  </w:num>
  <w:num w:numId="10" w16cid:durableId="1290893750">
    <w:abstractNumId w:val="17"/>
  </w:num>
  <w:num w:numId="11" w16cid:durableId="1261837774">
    <w:abstractNumId w:val="18"/>
  </w:num>
  <w:num w:numId="12" w16cid:durableId="325255469">
    <w:abstractNumId w:val="23"/>
  </w:num>
  <w:num w:numId="13" w16cid:durableId="220143621">
    <w:abstractNumId w:val="21"/>
  </w:num>
  <w:num w:numId="14" w16cid:durableId="1726873814">
    <w:abstractNumId w:val="33"/>
  </w:num>
  <w:num w:numId="15" w16cid:durableId="1619599660">
    <w:abstractNumId w:val="25"/>
  </w:num>
  <w:num w:numId="16" w16cid:durableId="2059015917">
    <w:abstractNumId w:val="22"/>
  </w:num>
  <w:num w:numId="17" w16cid:durableId="1530412536">
    <w:abstractNumId w:val="12"/>
  </w:num>
  <w:num w:numId="18" w16cid:durableId="338701533">
    <w:abstractNumId w:val="28"/>
  </w:num>
  <w:num w:numId="19" w16cid:durableId="433018620">
    <w:abstractNumId w:val="24"/>
  </w:num>
  <w:num w:numId="20" w16cid:durableId="14623098">
    <w:abstractNumId w:val="14"/>
  </w:num>
  <w:num w:numId="21" w16cid:durableId="2091148319">
    <w:abstractNumId w:val="27"/>
  </w:num>
  <w:num w:numId="22" w16cid:durableId="542522256">
    <w:abstractNumId w:val="15"/>
  </w:num>
  <w:num w:numId="23" w16cid:durableId="836455629">
    <w:abstractNumId w:val="13"/>
  </w:num>
  <w:num w:numId="24" w16cid:durableId="1295332189">
    <w:abstractNumId w:val="20"/>
  </w:num>
  <w:num w:numId="25" w16cid:durableId="1623683416">
    <w:abstractNumId w:val="36"/>
  </w:num>
  <w:num w:numId="26" w16cid:durableId="1592737768">
    <w:abstractNumId w:val="34"/>
  </w:num>
  <w:num w:numId="27" w16cid:durableId="1376733392">
    <w:abstractNumId w:val="10"/>
  </w:num>
  <w:num w:numId="28" w16cid:durableId="123932076">
    <w:abstractNumId w:val="19"/>
  </w:num>
  <w:num w:numId="29" w16cid:durableId="831683377">
    <w:abstractNumId w:val="32"/>
  </w:num>
  <w:num w:numId="30" w16cid:durableId="1362512587">
    <w:abstractNumId w:val="9"/>
  </w:num>
  <w:num w:numId="31" w16cid:durableId="1023359588">
    <w:abstractNumId w:val="29"/>
  </w:num>
  <w:num w:numId="32" w16cid:durableId="1533807058">
    <w:abstractNumId w:val="31"/>
  </w:num>
  <w:num w:numId="33" w16cid:durableId="57673160">
    <w:abstractNumId w:val="11"/>
  </w:num>
  <w:num w:numId="34" w16cid:durableId="1729185893">
    <w:abstractNumId w:val="35"/>
  </w:num>
  <w:num w:numId="35" w16cid:durableId="731121810">
    <w:abstractNumId w:val="16"/>
  </w:num>
  <w:num w:numId="36" w16cid:durableId="282810028">
    <w:abstractNumId w:val="30"/>
  </w:num>
  <w:num w:numId="37" w16cid:durableId="4854395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144A"/>
    <w:rsid w:val="0015074B"/>
    <w:rsid w:val="001B648E"/>
    <w:rsid w:val="001D1A73"/>
    <w:rsid w:val="00224DAD"/>
    <w:rsid w:val="00245D60"/>
    <w:rsid w:val="00256F53"/>
    <w:rsid w:val="0029639D"/>
    <w:rsid w:val="00326F90"/>
    <w:rsid w:val="004278B4"/>
    <w:rsid w:val="00436DA6"/>
    <w:rsid w:val="004667EF"/>
    <w:rsid w:val="00483DA3"/>
    <w:rsid w:val="004E61F0"/>
    <w:rsid w:val="00570AB8"/>
    <w:rsid w:val="00595A06"/>
    <w:rsid w:val="006047DC"/>
    <w:rsid w:val="006331FE"/>
    <w:rsid w:val="00756CA8"/>
    <w:rsid w:val="007802BD"/>
    <w:rsid w:val="00796114"/>
    <w:rsid w:val="0080020A"/>
    <w:rsid w:val="008353C1"/>
    <w:rsid w:val="008D7D8C"/>
    <w:rsid w:val="009101A9"/>
    <w:rsid w:val="00920BB2"/>
    <w:rsid w:val="009B5784"/>
    <w:rsid w:val="009E568E"/>
    <w:rsid w:val="00A36A8D"/>
    <w:rsid w:val="00AA1D8D"/>
    <w:rsid w:val="00B47730"/>
    <w:rsid w:val="00CB0664"/>
    <w:rsid w:val="00CB0671"/>
    <w:rsid w:val="00CF032E"/>
    <w:rsid w:val="00CF424A"/>
    <w:rsid w:val="00E92C3E"/>
    <w:rsid w:val="00F0091B"/>
    <w:rsid w:val="00FB22EB"/>
    <w:rsid w:val="00FB5361"/>
    <w:rsid w:val="00FC693F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2E7100"/>
  <w14:defaultImageDpi w14:val="300"/>
  <w15:docId w15:val="{EFDA5593-94C9-4AAD-988E-3DAD059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Web">
    <w:name w:val="Normal (Web)"/>
    <w:basedOn w:val="Norml"/>
    <w:uiPriority w:val="99"/>
    <w:semiHidden/>
    <w:unhideWhenUsed/>
    <w:rsid w:val="009B57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906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Bujtorné Fábián Mónika</cp:lastModifiedBy>
  <cp:revision>16</cp:revision>
  <cp:lastPrinted>2025-09-08T09:13:00Z</cp:lastPrinted>
  <dcterms:created xsi:type="dcterms:W3CDTF">2025-09-06T18:09:00Z</dcterms:created>
  <dcterms:modified xsi:type="dcterms:W3CDTF">2025-09-08T09:32:00Z</dcterms:modified>
  <cp:category/>
</cp:coreProperties>
</file>